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9D5" w:rsidRDefault="00C349D5" w:rsidP="00C349D5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казенное общеобразовательное учреждение</w:t>
      </w:r>
    </w:p>
    <w:p w:rsidR="00C349D5" w:rsidRDefault="00C349D5" w:rsidP="00C349D5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«Менщиковская средняя общеобразовательная школа имени Сажаева А</w:t>
      </w:r>
      <w:r w:rsidR="00420BB7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В</w:t>
      </w:r>
      <w:r w:rsidR="00420BB7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»</w:t>
      </w:r>
    </w:p>
    <w:p w:rsidR="00C349D5" w:rsidRDefault="00C349D5" w:rsidP="00C349D5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Кетовского района Курганской области</w:t>
      </w:r>
    </w:p>
    <w:p w:rsidR="00C349D5" w:rsidRDefault="00C349D5" w:rsidP="00C349D5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</w:p>
    <w:tbl>
      <w:tblPr>
        <w:tblpPr w:leftFromText="180" w:rightFromText="180" w:bottomFromText="200" w:vertAnchor="text" w:horzAnchor="margin" w:tblpY="192"/>
        <w:tblW w:w="10632" w:type="dxa"/>
        <w:tblLook w:val="01E0" w:firstRow="1" w:lastRow="1" w:firstColumn="1" w:lastColumn="1" w:noHBand="0" w:noVBand="0"/>
      </w:tblPr>
      <w:tblGrid>
        <w:gridCol w:w="3544"/>
        <w:gridCol w:w="3686"/>
        <w:gridCol w:w="3402"/>
      </w:tblGrid>
      <w:tr w:rsidR="00C349D5" w:rsidTr="00C81A77">
        <w:tc>
          <w:tcPr>
            <w:tcW w:w="3544" w:type="dxa"/>
          </w:tcPr>
          <w:p w:rsidR="00C349D5" w:rsidRDefault="00C349D5" w:rsidP="00C81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«РАССМОТРЕНО»</w:t>
            </w:r>
          </w:p>
          <w:p w:rsidR="00C349D5" w:rsidRDefault="00C349D5" w:rsidP="00C81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</w:t>
            </w:r>
            <w:proofErr w:type="gramStart"/>
            <w:r>
              <w:rPr>
                <w:rFonts w:ascii="Times New Roman" w:hAnsi="Times New Roman"/>
                <w:sz w:val="24"/>
              </w:rPr>
              <w:t>заседании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МО учителей начальных классов</w:t>
            </w:r>
          </w:p>
          <w:p w:rsidR="00C349D5" w:rsidRDefault="00C349D5" w:rsidP="00C8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№____</w:t>
            </w:r>
          </w:p>
          <w:p w:rsidR="00C349D5" w:rsidRDefault="00C349D5" w:rsidP="00C8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от«___» _________20___г.</w:t>
            </w:r>
          </w:p>
          <w:p w:rsidR="00C349D5" w:rsidRDefault="00C349D5" w:rsidP="00C8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МО</w:t>
            </w:r>
          </w:p>
          <w:p w:rsidR="00C349D5" w:rsidRDefault="00C349D5" w:rsidP="00C8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</w:t>
            </w:r>
            <w:r>
              <w:rPr>
                <w:rFonts w:ascii="Times New Roman" w:hAnsi="Times New Roman"/>
                <w:sz w:val="24"/>
              </w:rPr>
              <w:tab/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</w:rPr>
              <w:t>М.В.Степкина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/ </w:t>
            </w:r>
          </w:p>
          <w:p w:rsidR="00C349D5" w:rsidRPr="00C349D5" w:rsidRDefault="00C349D5" w:rsidP="00C81A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349D5">
              <w:rPr>
                <w:rFonts w:ascii="Times New Roman" w:hAnsi="Times New Roman"/>
                <w:sz w:val="20"/>
              </w:rPr>
              <w:t>ФИО</w:t>
            </w:r>
          </w:p>
          <w:p w:rsidR="00C349D5" w:rsidRDefault="00C349D5" w:rsidP="00C81A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C349D5" w:rsidRDefault="00C349D5" w:rsidP="00C81A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</w:tcPr>
          <w:p w:rsidR="00C349D5" w:rsidRDefault="00C349D5" w:rsidP="00C81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«СОГЛАСОВАНО»</w:t>
            </w:r>
          </w:p>
          <w:p w:rsidR="00C349D5" w:rsidRDefault="00C349D5" w:rsidP="00C81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C349D5" w:rsidRDefault="00C349D5" w:rsidP="00C81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учебно-воспитательной работе</w:t>
            </w:r>
          </w:p>
          <w:p w:rsidR="00C349D5" w:rsidRDefault="00C349D5" w:rsidP="00C81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«___» _________20___г.</w:t>
            </w:r>
          </w:p>
          <w:p w:rsidR="00C349D5" w:rsidRDefault="00C349D5" w:rsidP="00C81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C349D5" w:rsidRDefault="00C349D5" w:rsidP="00C81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 /  М.В.Ибраева/</w:t>
            </w:r>
          </w:p>
          <w:p w:rsidR="00C349D5" w:rsidRPr="00C349D5" w:rsidRDefault="00C349D5" w:rsidP="00C81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C349D5">
              <w:rPr>
                <w:rFonts w:ascii="Times New Roman" w:hAnsi="Times New Roman"/>
                <w:sz w:val="20"/>
              </w:rPr>
              <w:t xml:space="preserve">                 ФИО</w:t>
            </w:r>
          </w:p>
          <w:p w:rsidR="00C349D5" w:rsidRDefault="00C349D5" w:rsidP="00C81A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:rsidR="00C349D5" w:rsidRDefault="00C349D5" w:rsidP="00C81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«УТВЕРЖДЕНО»</w:t>
            </w:r>
          </w:p>
          <w:p w:rsidR="00C349D5" w:rsidRDefault="00C349D5" w:rsidP="00C81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C349D5" w:rsidRDefault="00C349D5" w:rsidP="00C81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C349D5" w:rsidRDefault="00C349D5" w:rsidP="00C81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 № 01-80</w:t>
            </w:r>
          </w:p>
          <w:p w:rsidR="00C349D5" w:rsidRDefault="00C349D5" w:rsidP="00C81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 «01» сентября 2011г.</w:t>
            </w:r>
          </w:p>
          <w:p w:rsidR="00C349D5" w:rsidRDefault="00C349D5" w:rsidP="00C81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школы</w:t>
            </w:r>
          </w:p>
          <w:p w:rsidR="00C349D5" w:rsidRDefault="00C349D5" w:rsidP="00C81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</w:t>
            </w:r>
            <w:r>
              <w:rPr>
                <w:rFonts w:ascii="Times New Roman" w:hAnsi="Times New Roman"/>
                <w:sz w:val="24"/>
              </w:rPr>
              <w:softHyphen/>
            </w:r>
            <w:r>
              <w:rPr>
                <w:rFonts w:ascii="Times New Roman" w:hAnsi="Times New Roman"/>
                <w:sz w:val="24"/>
              </w:rPr>
              <w:softHyphen/>
            </w:r>
            <w:r>
              <w:rPr>
                <w:rFonts w:ascii="Times New Roman" w:hAnsi="Times New Roman"/>
                <w:sz w:val="24"/>
              </w:rPr>
              <w:softHyphen/>
            </w:r>
            <w:r>
              <w:rPr>
                <w:rFonts w:ascii="Times New Roman" w:hAnsi="Times New Roman"/>
                <w:sz w:val="24"/>
              </w:rPr>
              <w:softHyphen/>
              <w:t xml:space="preserve">____ /  </w:t>
            </w:r>
            <w:proofErr w:type="spellStart"/>
            <w:r>
              <w:rPr>
                <w:rFonts w:ascii="Times New Roman" w:hAnsi="Times New Roman"/>
                <w:sz w:val="24"/>
              </w:rPr>
              <w:t>Н.З.Дудина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/</w:t>
            </w:r>
          </w:p>
          <w:p w:rsidR="00C349D5" w:rsidRPr="00C349D5" w:rsidRDefault="00C349D5" w:rsidP="00C81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C349D5">
              <w:rPr>
                <w:rFonts w:ascii="Times New Roman" w:hAnsi="Times New Roman"/>
                <w:sz w:val="20"/>
              </w:rPr>
              <w:t>ФИО</w:t>
            </w:r>
          </w:p>
          <w:p w:rsidR="00C349D5" w:rsidRDefault="00C349D5" w:rsidP="00C81A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</w:tbl>
    <w:tbl>
      <w:tblPr>
        <w:tblStyle w:val="ae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251A1C" w:rsidTr="00251A1C">
        <w:tc>
          <w:tcPr>
            <w:tcW w:w="4359" w:type="dxa"/>
          </w:tcPr>
          <w:p w:rsidR="00251A1C" w:rsidRPr="00251A1C" w:rsidRDefault="00251A1C" w:rsidP="00251A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51A1C">
              <w:rPr>
                <w:rFonts w:ascii="Times New Roman" w:eastAsia="Times New Roman" w:hAnsi="Times New Roman" w:cs="Times New Roman"/>
                <w:b/>
                <w:sz w:val="24"/>
              </w:rPr>
              <w:t>ВНЕСЕНЫ ИЗМЕНЕНИЯ</w:t>
            </w:r>
          </w:p>
          <w:p w:rsidR="00251A1C" w:rsidRPr="00251A1C" w:rsidRDefault="00251A1C" w:rsidP="00251A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1A1C" w:rsidRPr="00251A1C" w:rsidRDefault="00251A1C" w:rsidP="00251A1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1A1C">
              <w:rPr>
                <w:rFonts w:ascii="Times New Roman" w:eastAsia="Times New Roman" w:hAnsi="Times New Roman" w:cs="Times New Roman"/>
                <w:sz w:val="24"/>
              </w:rPr>
              <w:t>приказ № 01-53 от 01.06.2016 года</w:t>
            </w:r>
          </w:p>
          <w:p w:rsidR="00251A1C" w:rsidRPr="00251A1C" w:rsidRDefault="00251A1C" w:rsidP="00251A1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51A1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Директор школы</w:t>
            </w:r>
          </w:p>
          <w:p w:rsidR="00251A1C" w:rsidRPr="00251A1C" w:rsidRDefault="00251A1C" w:rsidP="00251A1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51A1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</w:t>
            </w:r>
            <w:r w:rsidRPr="00251A1C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</w:r>
            <w:r w:rsidRPr="00251A1C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</w:r>
            <w:r w:rsidRPr="00251A1C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</w:r>
            <w:r w:rsidRPr="00251A1C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 xml:space="preserve">____ /  </w:t>
            </w:r>
            <w:proofErr w:type="spellStart"/>
            <w:r w:rsidRPr="00251A1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Н.З.Дудина</w:t>
            </w:r>
            <w:proofErr w:type="spellEnd"/>
            <w:r w:rsidRPr="00251A1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/</w:t>
            </w:r>
          </w:p>
          <w:p w:rsidR="00251A1C" w:rsidRPr="00251A1C" w:rsidRDefault="00251A1C" w:rsidP="00251A1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51A1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   ФИО</w:t>
            </w:r>
          </w:p>
          <w:p w:rsidR="00251A1C" w:rsidRDefault="00251A1C" w:rsidP="00C349D5">
            <w:pPr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C349D5" w:rsidRDefault="00C349D5" w:rsidP="00C349D5">
      <w:pPr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C349D5" w:rsidRDefault="00C349D5" w:rsidP="00C349D5">
      <w:pPr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РАБОЧАЯ ПРОГРАММА </w:t>
      </w:r>
    </w:p>
    <w:p w:rsidR="00C349D5" w:rsidRPr="00B87211" w:rsidRDefault="00C349D5" w:rsidP="00C349D5">
      <w:pPr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</w:t>
      </w:r>
      <w:r w:rsidR="00420BB7" w:rsidRPr="00B87211">
        <w:rPr>
          <w:rFonts w:ascii="Times New Roman" w:hAnsi="Times New Roman"/>
          <w:b/>
          <w:sz w:val="28"/>
        </w:rPr>
        <w:t>АНГЛ</w:t>
      </w:r>
      <w:r w:rsidRPr="00B87211">
        <w:rPr>
          <w:rFonts w:ascii="Times New Roman" w:hAnsi="Times New Roman"/>
          <w:b/>
          <w:sz w:val="28"/>
        </w:rPr>
        <w:t>И</w:t>
      </w:r>
      <w:r w:rsidR="00420BB7" w:rsidRPr="00B87211">
        <w:rPr>
          <w:rFonts w:ascii="Times New Roman" w:hAnsi="Times New Roman"/>
          <w:b/>
          <w:sz w:val="28"/>
        </w:rPr>
        <w:t>Й</w:t>
      </w:r>
      <w:r w:rsidRPr="00B87211">
        <w:rPr>
          <w:rFonts w:ascii="Times New Roman" w:hAnsi="Times New Roman"/>
          <w:b/>
          <w:sz w:val="28"/>
        </w:rPr>
        <w:t>СКО</w:t>
      </w:r>
      <w:r w:rsidR="00420BB7" w:rsidRPr="00B87211">
        <w:rPr>
          <w:rFonts w:ascii="Times New Roman" w:hAnsi="Times New Roman"/>
          <w:b/>
          <w:sz w:val="28"/>
        </w:rPr>
        <w:t>МУ ЯЗЫКУ</w:t>
      </w:r>
    </w:p>
    <w:p w:rsidR="00C349D5" w:rsidRDefault="00420BB7" w:rsidP="00C349D5">
      <w:pPr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</w:t>
      </w:r>
      <w:r w:rsidR="00FD5577">
        <w:rPr>
          <w:rFonts w:ascii="Times New Roman" w:hAnsi="Times New Roman"/>
          <w:b/>
          <w:sz w:val="28"/>
        </w:rPr>
        <w:t>-4 КЛАСС</w:t>
      </w:r>
    </w:p>
    <w:p w:rsidR="00C349D5" w:rsidRDefault="00C349D5" w:rsidP="00C349D5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349D5" w:rsidRDefault="00C349D5" w:rsidP="00C349D5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51A1C" w:rsidRDefault="00251A1C" w:rsidP="00C349D5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51A1C" w:rsidRDefault="00251A1C" w:rsidP="00C349D5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51A1C" w:rsidRDefault="00251A1C" w:rsidP="00C349D5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51A1C" w:rsidRDefault="00251A1C" w:rsidP="00C349D5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51A1C" w:rsidRDefault="00251A1C" w:rsidP="00C349D5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349D5" w:rsidRDefault="00C349D5" w:rsidP="00C349D5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0"/>
      </w:tblGrid>
      <w:tr w:rsidR="00251A1C" w:rsidTr="00251A1C">
        <w:tc>
          <w:tcPr>
            <w:tcW w:w="6060" w:type="dxa"/>
          </w:tcPr>
          <w:p w:rsidR="00251A1C" w:rsidRPr="00B87211" w:rsidRDefault="00251A1C" w:rsidP="006C2647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1A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Разработал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5F2B34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  <w:t xml:space="preserve">: </w:t>
            </w:r>
            <w:r w:rsidR="00420BB7" w:rsidRPr="00B8721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Кулико</w:t>
            </w:r>
            <w:r w:rsidRPr="00B8721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ва </w:t>
            </w:r>
            <w:r w:rsidR="00420BB7" w:rsidRPr="00B8721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</w:t>
            </w:r>
            <w:r w:rsidRPr="00B8721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="00420BB7" w:rsidRPr="00B8721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дежд</w:t>
            </w:r>
            <w:r w:rsidRPr="00B8721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 </w:t>
            </w:r>
            <w:r w:rsidR="00420BB7" w:rsidRPr="00B8721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</w:t>
            </w:r>
            <w:r w:rsidRPr="00B8721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="00420BB7" w:rsidRPr="00B8721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r w:rsidRPr="00B8721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="00420BB7" w:rsidRPr="00B8721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лл</w:t>
            </w:r>
            <w:r w:rsidRPr="00B8721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овна,</w:t>
            </w:r>
          </w:p>
          <w:p w:rsidR="006C2647" w:rsidRDefault="000C365E" w:rsidP="006C2647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8721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  </w:t>
            </w:r>
            <w:r w:rsidR="00420BB7" w:rsidRPr="00B8721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учитель английского языка</w:t>
            </w:r>
            <w:r w:rsidR="006C26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251A1C" w:rsidRDefault="006C2647" w:rsidP="006C2647">
            <w:pPr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высшей категории</w:t>
            </w:r>
          </w:p>
        </w:tc>
      </w:tr>
    </w:tbl>
    <w:p w:rsidR="00C349D5" w:rsidRDefault="00C349D5" w:rsidP="00C349D5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349D5" w:rsidRDefault="00C349D5" w:rsidP="00C349D5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349D5" w:rsidRDefault="00C349D5" w:rsidP="00C349D5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349D5" w:rsidRDefault="00C349D5" w:rsidP="00C349D5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349D5" w:rsidRDefault="00C349D5" w:rsidP="00C349D5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349D5" w:rsidRDefault="00C349D5" w:rsidP="00C349D5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349D5" w:rsidRDefault="00C349D5" w:rsidP="00C349D5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51A1C" w:rsidRDefault="00251A1C" w:rsidP="00C349D5">
      <w:pPr>
        <w:contextualSpacing/>
        <w:jc w:val="center"/>
        <w:rPr>
          <w:rFonts w:ascii="Times New Roman" w:hAnsi="Times New Roman"/>
          <w:sz w:val="24"/>
          <w:szCs w:val="28"/>
        </w:rPr>
      </w:pPr>
    </w:p>
    <w:p w:rsidR="00C349D5" w:rsidRPr="00C349D5" w:rsidRDefault="000945FD" w:rsidP="00C349D5">
      <w:pPr>
        <w:contextualSpacing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2011</w:t>
      </w:r>
    </w:p>
    <w:p w:rsidR="00F96F25" w:rsidRDefault="00F96F25" w:rsidP="00C349D5">
      <w:pPr>
        <w:spacing w:after="0" w:line="240" w:lineRule="auto"/>
        <w:ind w:left="1069" w:hanging="106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6F2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7502F" w:rsidRPr="00B7502F" w:rsidRDefault="00B7502F" w:rsidP="00B7502F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Рабочая п</w:t>
      </w:r>
      <w:r w:rsidRPr="00B7502F">
        <w:rPr>
          <w:rFonts w:ascii="Times New Roman" w:eastAsia="Calibri" w:hAnsi="Times New Roman" w:cs="Times New Roman"/>
          <w:sz w:val="24"/>
          <w:szCs w:val="28"/>
        </w:rPr>
        <w:t xml:space="preserve">рограмма по </w:t>
      </w:r>
      <w:r w:rsidRPr="00F96F25">
        <w:rPr>
          <w:rFonts w:ascii="Times New Roman" w:eastAsia="Calibri" w:hAnsi="Times New Roman" w:cs="Times New Roman"/>
          <w:sz w:val="24"/>
          <w:szCs w:val="24"/>
        </w:rPr>
        <w:t>предмету «</w:t>
      </w:r>
      <w:r w:rsidR="00420BB7" w:rsidRPr="00B87211">
        <w:rPr>
          <w:rFonts w:ascii="Times New Roman" w:eastAsia="Calibri" w:hAnsi="Times New Roman" w:cs="Times New Roman"/>
          <w:sz w:val="24"/>
          <w:szCs w:val="24"/>
        </w:rPr>
        <w:t>Английский язык</w:t>
      </w:r>
      <w:r w:rsidRPr="00F96F25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B7502F">
        <w:rPr>
          <w:rFonts w:ascii="Times New Roman" w:eastAsia="Calibri" w:hAnsi="Times New Roman" w:cs="Times New Roman"/>
          <w:sz w:val="24"/>
          <w:szCs w:val="28"/>
        </w:rPr>
        <w:t xml:space="preserve">для учащихся </w:t>
      </w:r>
      <w:r w:rsidR="00420BB7">
        <w:rPr>
          <w:rFonts w:ascii="Times New Roman" w:eastAsia="Calibri" w:hAnsi="Times New Roman" w:cs="Times New Roman"/>
          <w:sz w:val="24"/>
          <w:szCs w:val="28"/>
        </w:rPr>
        <w:t>2</w:t>
      </w:r>
      <w:r w:rsidRPr="00B7502F">
        <w:rPr>
          <w:rFonts w:ascii="Times New Roman" w:eastAsia="Calibri" w:hAnsi="Times New Roman" w:cs="Times New Roman"/>
          <w:sz w:val="24"/>
          <w:szCs w:val="28"/>
        </w:rPr>
        <w:t>-4 классов составлена на основе следующих нормативных документов:</w:t>
      </w:r>
    </w:p>
    <w:p w:rsidR="00B7502F" w:rsidRPr="00B7502F" w:rsidRDefault="00EC440B" w:rsidP="00B750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8"/>
        </w:rPr>
        <w:t>–</w:t>
      </w:r>
      <w:r w:rsidR="00B7502F" w:rsidRPr="00B7502F">
        <w:rPr>
          <w:rFonts w:ascii="Times New Roman" w:eastAsia="Times New Roman" w:hAnsi="Times New Roman" w:cs="Times New Roman"/>
          <w:sz w:val="24"/>
          <w:szCs w:val="24"/>
        </w:rPr>
        <w:t>Федерального закона «Об образовании в Российской Федерации» от 29 декабря 2012 года № 273-ФЗ;</w:t>
      </w:r>
    </w:p>
    <w:p w:rsidR="00B7502F" w:rsidRPr="00B7502F" w:rsidRDefault="00EC440B" w:rsidP="00B750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7502F" w:rsidRPr="00B7502F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 (приказ Министерства Образования и Науки РФ от 06.1.2009 № 373);</w:t>
      </w:r>
    </w:p>
    <w:p w:rsidR="00E263D2" w:rsidRDefault="00EC440B" w:rsidP="00E263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7502F" w:rsidRPr="00EC440B">
        <w:rPr>
          <w:rFonts w:ascii="Times New Roman" w:eastAsia="Times New Roman" w:hAnsi="Times New Roman" w:cs="Times New Roman"/>
          <w:sz w:val="24"/>
          <w:szCs w:val="24"/>
        </w:rPr>
        <w:t>Основной образовательной программы начального общего образования муниципального казенного общеобразовательного учреждения «Менщиковская средняя общеобразовательная школа имени Сажаева АВ»  Кетовского района Курганской области, утвержденно</w:t>
      </w:r>
      <w:r w:rsidRPr="00EC440B">
        <w:rPr>
          <w:rFonts w:ascii="Times New Roman" w:eastAsia="Times New Roman" w:hAnsi="Times New Roman" w:cs="Times New Roman"/>
          <w:sz w:val="24"/>
          <w:szCs w:val="24"/>
        </w:rPr>
        <w:t>й приказом директора школы от 01.09.2011 года № 01-80</w:t>
      </w:r>
      <w:r w:rsidR="00B7502F" w:rsidRPr="00EC440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63D2" w:rsidRPr="00E263D2" w:rsidRDefault="000F1E61" w:rsidP="00E263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263D2">
        <w:rPr>
          <w:rFonts w:ascii="Times New Roman" w:hAnsi="Times New Roman" w:cs="Times New Roman"/>
          <w:bCs/>
          <w:sz w:val="24"/>
        </w:rPr>
        <w:t xml:space="preserve">– авторской программы </w:t>
      </w:r>
      <w:r w:rsidRPr="00E263D2">
        <w:rPr>
          <w:rFonts w:ascii="Times New Roman" w:hAnsi="Times New Roman" w:cs="Times New Roman"/>
          <w:sz w:val="24"/>
        </w:rPr>
        <w:t xml:space="preserve">  по английскому языку  </w:t>
      </w:r>
      <w:r w:rsidR="00E263D2" w:rsidRPr="00E263D2">
        <w:rPr>
          <w:rFonts w:ascii="Times New Roman" w:hAnsi="Times New Roman" w:cs="Times New Roman"/>
          <w:sz w:val="24"/>
        </w:rPr>
        <w:t xml:space="preserve">В.П. </w:t>
      </w:r>
      <w:proofErr w:type="spellStart"/>
      <w:r w:rsidR="00E263D2" w:rsidRPr="00E263D2">
        <w:rPr>
          <w:rFonts w:ascii="Times New Roman" w:hAnsi="Times New Roman" w:cs="Times New Roman"/>
          <w:sz w:val="24"/>
        </w:rPr>
        <w:t>Кузовлев</w:t>
      </w:r>
      <w:r w:rsidR="00E263D2">
        <w:rPr>
          <w:rFonts w:ascii="Times New Roman" w:hAnsi="Times New Roman" w:cs="Times New Roman"/>
          <w:sz w:val="24"/>
        </w:rPr>
        <w:t>а</w:t>
      </w:r>
      <w:proofErr w:type="spellEnd"/>
      <w:r w:rsidR="00E263D2">
        <w:rPr>
          <w:rFonts w:ascii="Times New Roman" w:hAnsi="Times New Roman" w:cs="Times New Roman"/>
          <w:sz w:val="24"/>
        </w:rPr>
        <w:t xml:space="preserve">, Н.М. Лапа, Э.Ш. </w:t>
      </w:r>
      <w:proofErr w:type="spellStart"/>
      <w:r w:rsidR="00E263D2">
        <w:rPr>
          <w:rFonts w:ascii="Times New Roman" w:hAnsi="Times New Roman" w:cs="Times New Roman"/>
          <w:sz w:val="24"/>
        </w:rPr>
        <w:t>Перегудовой</w:t>
      </w:r>
      <w:proofErr w:type="spellEnd"/>
      <w:r w:rsidR="00E263D2" w:rsidRPr="00E263D2">
        <w:rPr>
          <w:rFonts w:ascii="Times New Roman" w:hAnsi="Times New Roman" w:cs="Times New Roman"/>
          <w:sz w:val="24"/>
        </w:rPr>
        <w:t xml:space="preserve"> и др.</w:t>
      </w:r>
    </w:p>
    <w:p w:rsidR="006C2647" w:rsidRPr="006C2647" w:rsidRDefault="006C2647" w:rsidP="006C264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6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цели и задачи обучения английскому языку (</w:t>
      </w:r>
      <w:r w:rsidR="00E26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</w:t>
      </w:r>
      <w:r w:rsidRPr="006C2647">
        <w:rPr>
          <w:rFonts w:ascii="Times New Roman" w:eastAsia="Times New Roman" w:hAnsi="Times New Roman" w:cs="Times New Roman"/>
          <w:sz w:val="24"/>
          <w:szCs w:val="24"/>
          <w:lang w:eastAsia="ru-RU"/>
        </w:rPr>
        <w:t>АЯ) в начальной школе направлено на формирование у учащихся:</w:t>
      </w:r>
    </w:p>
    <w:p w:rsidR="006C2647" w:rsidRPr="006C2647" w:rsidRDefault="006C2647" w:rsidP="006C26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6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первоначального представления о роли и значимости АЯ в жизни современного человека и поликультурного мира, приобретение начального опыта использования АЯ как средства межкультурного общения, нового инструмента познания мира и культуры других народов;</w:t>
      </w:r>
    </w:p>
    <w:p w:rsidR="006C2647" w:rsidRPr="006C2647" w:rsidRDefault="006C2647" w:rsidP="006C26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647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6C2647" w:rsidRPr="006C2647" w:rsidRDefault="006C2647" w:rsidP="006C26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64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активной жизненной позиции. Младшие школьники должны иметь возможность обсуждать актуальные события из жизни, свои собственные поступки и поступки своих сверстников, выражать свое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6C2647" w:rsidRPr="006C2647" w:rsidRDefault="006C2647" w:rsidP="006C26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элементарной коммуникативной компетенции, т.е.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 w:rsidRPr="006C264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6C2647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</w:t>
      </w:r>
    </w:p>
    <w:p w:rsidR="006C2647" w:rsidRPr="006C2647" w:rsidRDefault="006C2647" w:rsidP="006C26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64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6C2647" w:rsidRPr="006C2647" w:rsidRDefault="006C2647" w:rsidP="006C26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64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уважительного отношения к чужой (иной) культуре через знакомство с детским пластом культуры страны (стран) изучаемого языка;</w:t>
      </w:r>
    </w:p>
    <w:p w:rsidR="006C2647" w:rsidRPr="006C2647" w:rsidRDefault="006C2647" w:rsidP="006C26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647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более глубокого осознания особенностей культуры своего народа;</w:t>
      </w:r>
    </w:p>
    <w:p w:rsidR="006C2647" w:rsidRPr="006C2647" w:rsidRDefault="006C2647" w:rsidP="006C26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2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способности представлять в элементарной форме на АЯ родную культуру в письменной и устной формах общения; </w:t>
      </w:r>
      <w:proofErr w:type="gramEnd"/>
    </w:p>
    <w:p w:rsidR="006C2647" w:rsidRPr="006C2647" w:rsidRDefault="006C2647" w:rsidP="006C26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6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положительной мотивации и устойчивого учебно-познавательного интереса к предмету «иностранный язык», а также развитие необх</w:t>
      </w:r>
      <w:bookmarkStart w:id="0" w:name="_GoBack"/>
      <w:bookmarkEnd w:id="0"/>
      <w:r w:rsidRPr="006C264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одимых УУД и специальных учебных умений (СУУ), что заложит основы успешной учебной деятельности по овладению АЯ на следующей ступени образования.</w:t>
      </w:r>
    </w:p>
    <w:p w:rsidR="000F1E61" w:rsidRPr="006C2647" w:rsidRDefault="008A58C4" w:rsidP="000F1E61">
      <w:pPr>
        <w:pStyle w:val="3"/>
        <w:spacing w:before="0"/>
        <w:ind w:firstLine="851"/>
        <w:jc w:val="both"/>
        <w:rPr>
          <w:b w:val="0"/>
          <w:i/>
          <w:sz w:val="24"/>
          <w:szCs w:val="24"/>
        </w:rPr>
      </w:pPr>
      <w:r w:rsidRPr="006C2647">
        <w:rPr>
          <w:b w:val="0"/>
          <w:i/>
          <w:sz w:val="24"/>
          <w:szCs w:val="24"/>
        </w:rPr>
        <w:t>Место</w:t>
      </w:r>
      <w:r w:rsidR="000F1E61" w:rsidRPr="006C2647">
        <w:rPr>
          <w:b w:val="0"/>
          <w:i/>
          <w:sz w:val="24"/>
          <w:szCs w:val="24"/>
        </w:rPr>
        <w:t xml:space="preserve"> учебного предмета в учебном плане</w:t>
      </w:r>
    </w:p>
    <w:p w:rsidR="006C2647" w:rsidRPr="00575AE7" w:rsidRDefault="006C2647" w:rsidP="006C26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5AE7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изучение английского языка </w:t>
      </w:r>
      <w:r w:rsidRPr="00575AE7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каждом классе на</w:t>
      </w:r>
      <w:r w:rsidRPr="00575AE7">
        <w:rPr>
          <w:rFonts w:ascii="Times New Roman" w:eastAsia="Times New Roman" w:hAnsi="Times New Roman"/>
          <w:sz w:val="24"/>
          <w:szCs w:val="24"/>
          <w:lang w:eastAsia="ru-RU"/>
        </w:rPr>
        <w:softHyphen/>
        <w:t>чальной школы отводится 2 ч в неде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лю. Программа рассчита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на на 204</w:t>
      </w:r>
      <w:r w:rsidRPr="00575AE7">
        <w:rPr>
          <w:rFonts w:ascii="Times New Roman" w:eastAsia="Times New Roman" w:hAnsi="Times New Roman"/>
          <w:sz w:val="24"/>
          <w:szCs w:val="24"/>
          <w:lang w:eastAsia="ru-RU"/>
        </w:rPr>
        <w:t xml:space="preserve"> 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аса</w:t>
      </w:r>
      <w:r w:rsidRPr="00575AE7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2, 3 и 4 клас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сы –</w:t>
      </w:r>
      <w:r w:rsidRPr="00575AE7">
        <w:rPr>
          <w:rFonts w:ascii="Times New Roman" w:eastAsia="Times New Roman" w:hAnsi="Times New Roman"/>
          <w:sz w:val="24"/>
          <w:szCs w:val="24"/>
          <w:lang w:eastAsia="ru-RU"/>
        </w:rPr>
        <w:t xml:space="preserve"> по 68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75AE7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асов</w:t>
      </w:r>
      <w:r w:rsidRPr="00575AE7">
        <w:rPr>
          <w:rFonts w:ascii="Times New Roman" w:eastAsia="Times New Roman" w:hAnsi="Times New Roman"/>
          <w:sz w:val="24"/>
          <w:szCs w:val="24"/>
          <w:lang w:eastAsia="ru-RU"/>
        </w:rPr>
        <w:t xml:space="preserve"> (34 учебные недели).</w:t>
      </w:r>
    </w:p>
    <w:p w:rsidR="006C2647" w:rsidRDefault="006C2647" w:rsidP="001A4FF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1A4FF9" w:rsidRPr="00D6010A" w:rsidRDefault="001A4FF9" w:rsidP="001A4FF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D6010A">
        <w:rPr>
          <w:rFonts w:ascii="Times New Roman" w:eastAsia="Calibri" w:hAnsi="Times New Roman" w:cs="Times New Roman"/>
          <w:b/>
          <w:iCs/>
          <w:sz w:val="24"/>
          <w:szCs w:val="24"/>
        </w:rPr>
        <w:t>ПЛАНИРУЕМЫЕ РЕЗУЛЬТАТЫ ОСВОЕНИЯ УЧЕБНОГО ПРЕДМЕТА</w:t>
      </w:r>
    </w:p>
    <w:p w:rsidR="001A4FF9" w:rsidRPr="005F2B34" w:rsidRDefault="001A4FF9" w:rsidP="00F96F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Рабочая программа по предмету «</w:t>
      </w:r>
      <w:r w:rsidR="008A58C4" w:rsidRPr="00B87211">
        <w:rPr>
          <w:rFonts w:ascii="Times New Roman" w:eastAsia="Calibri" w:hAnsi="Times New Roman" w:cs="Times New Roman"/>
          <w:iCs/>
          <w:sz w:val="24"/>
          <w:szCs w:val="24"/>
        </w:rPr>
        <w:t>Английский язык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» на </w:t>
      </w:r>
      <w:proofErr w:type="gramStart"/>
      <w:r>
        <w:rPr>
          <w:rFonts w:ascii="Times New Roman" w:eastAsia="Calibri" w:hAnsi="Times New Roman" w:cs="Times New Roman"/>
          <w:iCs/>
          <w:sz w:val="24"/>
          <w:szCs w:val="24"/>
        </w:rPr>
        <w:t>уровне</w:t>
      </w:r>
      <w:proofErr w:type="gram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начального общего образования направлена на достижение учащимися личностных,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метапредметных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и предметных результатов по </w:t>
      </w:r>
      <w:r w:rsidR="008A58C4">
        <w:rPr>
          <w:rFonts w:ascii="Times New Roman" w:eastAsia="Calibri" w:hAnsi="Times New Roman" w:cs="Times New Roman"/>
          <w:iCs/>
          <w:sz w:val="24"/>
          <w:szCs w:val="24"/>
        </w:rPr>
        <w:t>английскому языку</w:t>
      </w:r>
      <w:r w:rsidRPr="005F2B34">
        <w:rPr>
          <w:rFonts w:ascii="Times New Roman" w:eastAsia="Calibri" w:hAnsi="Times New Roman" w:cs="Times New Roman"/>
          <w:iCs/>
          <w:color w:val="FF0000"/>
          <w:sz w:val="24"/>
          <w:szCs w:val="24"/>
        </w:rPr>
        <w:t>.</w:t>
      </w:r>
    </w:p>
    <w:p w:rsidR="00D6010A" w:rsidRPr="00D6010A" w:rsidRDefault="00C81A77" w:rsidP="00D6010A">
      <w:pPr>
        <w:keepNext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ЛИЧНОСТНЫЕ РЕЗУЛЬТАТЫ</w:t>
      </w:r>
    </w:p>
    <w:p w:rsidR="00D6010A" w:rsidRPr="00D6010A" w:rsidRDefault="00D6010A" w:rsidP="00D6010A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 выпускника будут сформированы:</w:t>
      </w:r>
    </w:p>
    <w:p w:rsidR="00D6010A" w:rsidRPr="00D6010A" w:rsidRDefault="00D6010A" w:rsidP="00D6010A">
      <w:pPr>
        <w:numPr>
          <w:ilvl w:val="0"/>
          <w:numId w:val="2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внутренняя позиция школьника на </w:t>
      </w:r>
      <w:proofErr w:type="gramStart"/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</w:t>
      </w:r>
      <w:proofErr w:type="gramEnd"/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</w:t>
      </w:r>
      <w:r w:rsidRPr="00D6010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«хорошего ученика»;</w:t>
      </w:r>
    </w:p>
    <w:p w:rsidR="00D6010A" w:rsidRPr="00D6010A" w:rsidRDefault="00D6010A" w:rsidP="00D6010A">
      <w:pPr>
        <w:numPr>
          <w:ilvl w:val="0"/>
          <w:numId w:val="2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широкая мотивационная основа учебной деятельности, </w:t>
      </w: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включающая социальные, </w:t>
      </w:r>
      <w:proofErr w:type="spellStart"/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учебно­познавательные</w:t>
      </w:r>
      <w:proofErr w:type="spellEnd"/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внешние мотивы;</w:t>
      </w:r>
    </w:p>
    <w:p w:rsidR="00D6010A" w:rsidRPr="00D6010A" w:rsidRDefault="00D6010A" w:rsidP="00D6010A">
      <w:pPr>
        <w:numPr>
          <w:ilvl w:val="0"/>
          <w:numId w:val="2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учебно­познавательный</w:t>
      </w:r>
      <w:proofErr w:type="spellEnd"/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 к новому учебному материалу и способам решения новой задачи;</w:t>
      </w:r>
    </w:p>
    <w:p w:rsidR="00D6010A" w:rsidRPr="00D6010A" w:rsidRDefault="00D6010A" w:rsidP="00D6010A">
      <w:pPr>
        <w:numPr>
          <w:ilvl w:val="0"/>
          <w:numId w:val="2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ориентация на понимание причин успеха в учебной </w:t>
      </w:r>
      <w:r w:rsidRPr="00D601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деятельности, в том числе на самоанализ и самоконтроль резуль</w:t>
      </w: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D6010A" w:rsidRPr="00D6010A" w:rsidRDefault="00D6010A" w:rsidP="00D6010A">
      <w:pPr>
        <w:numPr>
          <w:ilvl w:val="0"/>
          <w:numId w:val="2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оценке своей учебной деятельности;</w:t>
      </w:r>
    </w:p>
    <w:p w:rsidR="00D6010A" w:rsidRPr="00D6010A" w:rsidRDefault="00D6010A" w:rsidP="00D6010A">
      <w:pPr>
        <w:numPr>
          <w:ilvl w:val="0"/>
          <w:numId w:val="2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основы гражданской идентичности, своей этнической </w:t>
      </w:r>
      <w:r w:rsidRPr="00D601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принадлежности в форме осознания «Я» как члена семьи,</w:t>
      </w:r>
      <w:r w:rsidRPr="00D6010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D6010A" w:rsidRPr="00D6010A" w:rsidRDefault="00D6010A" w:rsidP="00D6010A">
      <w:pPr>
        <w:numPr>
          <w:ilvl w:val="0"/>
          <w:numId w:val="2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ориентация в нравственном содержании и </w:t>
      </w:r>
      <w:proofErr w:type="gramStart"/>
      <w:r w:rsidRPr="00D601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смысле</w:t>
      </w:r>
      <w:proofErr w:type="gramEnd"/>
      <w:r w:rsidRPr="00D601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как </w:t>
      </w: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собственных поступков, так и поступков окружающих людей;</w:t>
      </w:r>
    </w:p>
    <w:p w:rsidR="00D6010A" w:rsidRPr="00D6010A" w:rsidRDefault="00D6010A" w:rsidP="00D6010A">
      <w:pPr>
        <w:numPr>
          <w:ilvl w:val="0"/>
          <w:numId w:val="2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моральных норм и ориентация на их выполнение;</w:t>
      </w:r>
    </w:p>
    <w:p w:rsidR="00D6010A" w:rsidRPr="00D6010A" w:rsidRDefault="00D6010A" w:rsidP="00D6010A">
      <w:pPr>
        <w:numPr>
          <w:ilvl w:val="0"/>
          <w:numId w:val="2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этических чувств — стыда, вины, совести как регуляторов морального поведения; понимание чу</w:t>
      </w:r>
      <w:proofErr w:type="gramStart"/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 др</w:t>
      </w:r>
      <w:proofErr w:type="gramEnd"/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угих людей и сопереживание им;</w:t>
      </w:r>
    </w:p>
    <w:p w:rsidR="00D6010A" w:rsidRPr="00D6010A" w:rsidRDefault="00D6010A" w:rsidP="00D6010A">
      <w:pPr>
        <w:numPr>
          <w:ilvl w:val="0"/>
          <w:numId w:val="2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здоровый образ жизни;</w:t>
      </w:r>
    </w:p>
    <w:p w:rsidR="00D6010A" w:rsidRPr="00D6010A" w:rsidRDefault="00D6010A" w:rsidP="00D6010A">
      <w:pPr>
        <w:numPr>
          <w:ilvl w:val="0"/>
          <w:numId w:val="2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 природоохранного, нерасточительного, </w:t>
      </w:r>
      <w:proofErr w:type="spellStart"/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поведения;</w:t>
      </w:r>
    </w:p>
    <w:p w:rsidR="00D6010A" w:rsidRPr="00D6010A" w:rsidRDefault="00D6010A" w:rsidP="00D6010A">
      <w:pPr>
        <w:numPr>
          <w:ilvl w:val="0"/>
          <w:numId w:val="2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чувство прекрасного и эстетические чувства на основе </w:t>
      </w: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знакомства с мировой и отечественной художественной культурой.</w:t>
      </w:r>
    </w:p>
    <w:p w:rsidR="00D6010A" w:rsidRPr="00D6010A" w:rsidRDefault="00D6010A" w:rsidP="00D6010A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6010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Выпускник получит возможность для формирования:</w:t>
      </w:r>
    </w:p>
    <w:p w:rsidR="00D6010A" w:rsidRPr="00D6010A" w:rsidRDefault="00D6010A" w:rsidP="00D6010A">
      <w:pPr>
        <w:numPr>
          <w:ilvl w:val="0"/>
          <w:numId w:val="3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lang w:eastAsia="ru-RU"/>
        </w:rPr>
        <w:t>внутренней позиции обучающегося на уровне поло</w:t>
      </w: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учебно­познавательных</w:t>
      </w:r>
      <w:proofErr w:type="spellEnd"/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мотивов и предпочтении социального способа оценки знаний;</w:t>
      </w:r>
    </w:p>
    <w:p w:rsidR="00D6010A" w:rsidRPr="00D6010A" w:rsidRDefault="00D6010A" w:rsidP="00D6010A">
      <w:pPr>
        <w:numPr>
          <w:ilvl w:val="0"/>
          <w:numId w:val="3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выраженной устойчивой </w:t>
      </w:r>
      <w:proofErr w:type="spellStart"/>
      <w:r w:rsidRPr="00D6010A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учебно­познавательной</w:t>
      </w:r>
      <w:proofErr w:type="spellEnd"/>
      <w:r w:rsidRPr="00D6010A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 моти</w:t>
      </w: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вации учения;</w:t>
      </w:r>
    </w:p>
    <w:p w:rsidR="00D6010A" w:rsidRPr="00D6010A" w:rsidRDefault="00D6010A" w:rsidP="00D6010A">
      <w:pPr>
        <w:numPr>
          <w:ilvl w:val="0"/>
          <w:numId w:val="3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устойчивого </w:t>
      </w:r>
      <w:proofErr w:type="spellStart"/>
      <w:r w:rsidRPr="00D6010A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учебно­познавательного</w:t>
      </w:r>
      <w:proofErr w:type="spellEnd"/>
      <w:r w:rsidRPr="00D6010A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 интереса к новым </w:t>
      </w: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общим способам решения задач;</w:t>
      </w:r>
    </w:p>
    <w:p w:rsidR="00D6010A" w:rsidRPr="00D6010A" w:rsidRDefault="00D6010A" w:rsidP="00D6010A">
      <w:pPr>
        <w:numPr>
          <w:ilvl w:val="0"/>
          <w:numId w:val="3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адекватного понимания причин успешности/</w:t>
      </w:r>
      <w:proofErr w:type="spellStart"/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неуспешности</w:t>
      </w:r>
      <w:proofErr w:type="spellEnd"/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учебной деятельности;</w:t>
      </w:r>
    </w:p>
    <w:p w:rsidR="00D6010A" w:rsidRPr="00D6010A" w:rsidRDefault="00D6010A" w:rsidP="00D6010A">
      <w:pPr>
        <w:numPr>
          <w:ilvl w:val="0"/>
          <w:numId w:val="3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положительной адекватной дифференцированной само</w:t>
      </w: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оценки на основе критерия успешности реализации социальной роли «хорошего ученика»;</w:t>
      </w:r>
    </w:p>
    <w:p w:rsidR="00D6010A" w:rsidRPr="00D6010A" w:rsidRDefault="00D6010A" w:rsidP="00D6010A">
      <w:pPr>
        <w:numPr>
          <w:ilvl w:val="0"/>
          <w:numId w:val="3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lang w:eastAsia="ru-RU"/>
        </w:rPr>
        <w:t xml:space="preserve">компетентности в реализации основ гражданской </w:t>
      </w: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идентичности в поступках и деятельности;</w:t>
      </w:r>
    </w:p>
    <w:p w:rsidR="00D6010A" w:rsidRPr="00D6010A" w:rsidRDefault="00D6010A" w:rsidP="00D6010A">
      <w:pPr>
        <w:numPr>
          <w:ilvl w:val="0"/>
          <w:numId w:val="3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морального сознания на конвенциональном </w:t>
      </w:r>
      <w:proofErr w:type="gramStart"/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уровне</w:t>
      </w:r>
      <w:proofErr w:type="gramEnd"/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D6010A" w:rsidRPr="00D6010A" w:rsidRDefault="00D6010A" w:rsidP="00D6010A">
      <w:pPr>
        <w:numPr>
          <w:ilvl w:val="0"/>
          <w:numId w:val="3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установки на здоровый образ жизни и реализации ее в реальном поведении и поступках;</w:t>
      </w:r>
    </w:p>
    <w:p w:rsidR="00D6010A" w:rsidRPr="00D6010A" w:rsidRDefault="00D6010A" w:rsidP="00D6010A">
      <w:pPr>
        <w:numPr>
          <w:ilvl w:val="0"/>
          <w:numId w:val="3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D6010A" w:rsidRPr="00D6010A" w:rsidRDefault="00D6010A" w:rsidP="00D6010A">
      <w:pPr>
        <w:numPr>
          <w:ilvl w:val="0"/>
          <w:numId w:val="3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эмпатии</w:t>
      </w:r>
      <w:proofErr w:type="spellEnd"/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как осознанного понимания чу</w:t>
      </w:r>
      <w:proofErr w:type="gramStart"/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вств др</w:t>
      </w:r>
      <w:proofErr w:type="gramEnd"/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C81A77" w:rsidRDefault="00C81A77" w:rsidP="00D6010A">
      <w:pPr>
        <w:keepNext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МЕТАПРЕДМЕТНЫЕ РЕЗУЛЬТАТЫ</w:t>
      </w:r>
    </w:p>
    <w:p w:rsidR="00D6010A" w:rsidRPr="00D6010A" w:rsidRDefault="00D6010A" w:rsidP="00D6010A">
      <w:pPr>
        <w:keepNext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Регулятивные универсальные учебные действия</w:t>
      </w:r>
    </w:p>
    <w:p w:rsidR="00D6010A" w:rsidRPr="00D6010A" w:rsidRDefault="00D6010A" w:rsidP="00D6010A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Выпускник научится:</w:t>
      </w:r>
    </w:p>
    <w:p w:rsidR="00D6010A" w:rsidRPr="00D6010A" w:rsidRDefault="00D6010A" w:rsidP="00D6010A">
      <w:pPr>
        <w:numPr>
          <w:ilvl w:val="0"/>
          <w:numId w:val="4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сохранять учебную задачу;</w:t>
      </w:r>
    </w:p>
    <w:p w:rsidR="00D6010A" w:rsidRPr="00D6010A" w:rsidRDefault="00D6010A" w:rsidP="00D6010A">
      <w:pPr>
        <w:numPr>
          <w:ilvl w:val="0"/>
          <w:numId w:val="4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учитывать выделенные учителем ориентиры действия в но</w:t>
      </w: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 учебном материале в сотрудничестве с учителем;</w:t>
      </w:r>
    </w:p>
    <w:p w:rsidR="00D6010A" w:rsidRPr="00D6010A" w:rsidRDefault="00D6010A" w:rsidP="00D6010A">
      <w:pPr>
        <w:numPr>
          <w:ilvl w:val="0"/>
          <w:numId w:val="4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D6010A" w:rsidRPr="00D6010A" w:rsidRDefault="00D6010A" w:rsidP="00D6010A">
      <w:pPr>
        <w:numPr>
          <w:ilvl w:val="0"/>
          <w:numId w:val="4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учитывать установленные правила в планировании и конт</w:t>
      </w: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 способа решения;</w:t>
      </w:r>
    </w:p>
    <w:p w:rsidR="00D6010A" w:rsidRPr="00D6010A" w:rsidRDefault="00D6010A" w:rsidP="00D6010A">
      <w:pPr>
        <w:numPr>
          <w:ilvl w:val="0"/>
          <w:numId w:val="4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осуществлять итоговый и пошаговый контроль по резуль</w:t>
      </w: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тату;</w:t>
      </w:r>
    </w:p>
    <w:p w:rsidR="00D6010A" w:rsidRPr="00D6010A" w:rsidRDefault="00D6010A" w:rsidP="00D6010A">
      <w:pPr>
        <w:numPr>
          <w:ilvl w:val="0"/>
          <w:numId w:val="4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правильность выполнения действия на </w:t>
      </w:r>
      <w:proofErr w:type="gramStart"/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</w:t>
      </w:r>
      <w:proofErr w:type="gramEnd"/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1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адекватной ретроспективной оценки соответствия результа</w:t>
      </w: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требованиям данной задачи;</w:t>
      </w:r>
    </w:p>
    <w:p w:rsidR="00D6010A" w:rsidRPr="00D6010A" w:rsidRDefault="00D6010A" w:rsidP="00D6010A">
      <w:pPr>
        <w:numPr>
          <w:ilvl w:val="0"/>
          <w:numId w:val="4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адекватно воспринимать предложения и оценку учите</w:t>
      </w: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лей, товарищей, родителей и других людей;</w:t>
      </w:r>
    </w:p>
    <w:p w:rsidR="00D6010A" w:rsidRPr="00D6010A" w:rsidRDefault="00D6010A" w:rsidP="00D6010A">
      <w:pPr>
        <w:numPr>
          <w:ilvl w:val="0"/>
          <w:numId w:val="4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способ и результат действия;</w:t>
      </w:r>
    </w:p>
    <w:p w:rsidR="00D6010A" w:rsidRPr="00D6010A" w:rsidRDefault="00D6010A" w:rsidP="00D6010A">
      <w:pPr>
        <w:numPr>
          <w:ilvl w:val="0"/>
          <w:numId w:val="4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вносить необходимые коррективы в действие после его завершения на основе его оценки и учета характера сделанных </w:t>
      </w: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ошибок, использовать предложения и оценки для создания </w:t>
      </w:r>
      <w:r w:rsidRPr="00D6010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D6010A" w:rsidRPr="00D6010A" w:rsidRDefault="00D6010A" w:rsidP="00D6010A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6010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D6010A" w:rsidRPr="00D6010A" w:rsidRDefault="00D6010A" w:rsidP="00D6010A">
      <w:pPr>
        <w:numPr>
          <w:ilvl w:val="0"/>
          <w:numId w:val="5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сотрудничестве с учителем ставить новые учебные задачи;</w:t>
      </w:r>
    </w:p>
    <w:p w:rsidR="00D6010A" w:rsidRPr="00D6010A" w:rsidRDefault="00D6010A" w:rsidP="00D6010A">
      <w:pPr>
        <w:numPr>
          <w:ilvl w:val="0"/>
          <w:numId w:val="5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преобразовывать практическую задачу </w:t>
      </w:r>
      <w:proofErr w:type="gramStart"/>
      <w:r w:rsidRPr="00D6010A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>в</w:t>
      </w:r>
      <w:proofErr w:type="gramEnd"/>
      <w:r w:rsidRPr="00D6010A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 познавательную;</w:t>
      </w:r>
    </w:p>
    <w:p w:rsidR="00D6010A" w:rsidRPr="00D6010A" w:rsidRDefault="00D6010A" w:rsidP="00D6010A">
      <w:pPr>
        <w:numPr>
          <w:ilvl w:val="0"/>
          <w:numId w:val="5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проявлять познавательную инициативу в учебном сотрудничестве;</w:t>
      </w:r>
    </w:p>
    <w:p w:rsidR="00D6010A" w:rsidRPr="00D6010A" w:rsidRDefault="00D6010A" w:rsidP="00D6010A">
      <w:pPr>
        <w:numPr>
          <w:ilvl w:val="0"/>
          <w:numId w:val="5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самостоятельно учитывать выделенные учителем ори</w:t>
      </w: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ентиры действия в новом учебном материале;</w:t>
      </w:r>
    </w:p>
    <w:p w:rsidR="00D6010A" w:rsidRPr="00D6010A" w:rsidRDefault="00D6010A" w:rsidP="00D6010A">
      <w:pPr>
        <w:numPr>
          <w:ilvl w:val="0"/>
          <w:numId w:val="5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 xml:space="preserve">осуществлять констатирующий и предвосхищающий </w:t>
      </w: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контроль по результату и по способу действия, актуальный контроль на </w:t>
      </w:r>
      <w:proofErr w:type="gramStart"/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уровне</w:t>
      </w:r>
      <w:proofErr w:type="gramEnd"/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произвольного внимания;</w:t>
      </w:r>
    </w:p>
    <w:p w:rsidR="00D6010A" w:rsidRPr="00D6010A" w:rsidRDefault="00D6010A" w:rsidP="00D6010A">
      <w:pPr>
        <w:numPr>
          <w:ilvl w:val="0"/>
          <w:numId w:val="5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исполнение</w:t>
      </w:r>
      <w:proofErr w:type="gramEnd"/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как по ходу его реализации, так и в конце действия.</w:t>
      </w:r>
    </w:p>
    <w:p w:rsidR="00D6010A" w:rsidRPr="00D6010A" w:rsidRDefault="00D6010A" w:rsidP="00D6010A">
      <w:pPr>
        <w:keepNext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Познавательные универсальные учебные действия</w:t>
      </w:r>
    </w:p>
    <w:p w:rsidR="00D6010A" w:rsidRPr="00D6010A" w:rsidRDefault="00D6010A" w:rsidP="00D6010A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Выпускник научится:</w:t>
      </w:r>
    </w:p>
    <w:p w:rsidR="00D6010A" w:rsidRPr="00D6010A" w:rsidRDefault="00D6010A" w:rsidP="00D6010A">
      <w:pPr>
        <w:numPr>
          <w:ilvl w:val="0"/>
          <w:numId w:val="9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D6010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цифровые), в открытом информационном пространстве, в том </w:t>
      </w: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контролируемом пространстве сети Интернет;</w:t>
      </w:r>
    </w:p>
    <w:p w:rsidR="00D6010A" w:rsidRPr="00D6010A" w:rsidRDefault="00D6010A" w:rsidP="00D6010A">
      <w:pPr>
        <w:numPr>
          <w:ilvl w:val="0"/>
          <w:numId w:val="9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D6010A" w:rsidRPr="00D6010A" w:rsidRDefault="00D6010A" w:rsidP="00D6010A">
      <w:pPr>
        <w:numPr>
          <w:ilvl w:val="0"/>
          <w:numId w:val="9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использовать </w:t>
      </w:r>
      <w:proofErr w:type="spellStart"/>
      <w:r w:rsidRPr="00D6010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знаково­символические</w:t>
      </w:r>
      <w:proofErr w:type="spellEnd"/>
      <w:r w:rsidRPr="00D6010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средства, в том чис</w:t>
      </w: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ле модели (включая виртуальные) и схемы (включая концептуальные), для решения задач;</w:t>
      </w:r>
    </w:p>
    <w:p w:rsidR="00D6010A" w:rsidRPr="00D6010A" w:rsidRDefault="00D6010A" w:rsidP="00D6010A">
      <w:pPr>
        <w:numPr>
          <w:ilvl w:val="0"/>
          <w:numId w:val="9"/>
        </w:numPr>
        <w:tabs>
          <w:tab w:val="left" w:pos="0"/>
          <w:tab w:val="left" w:pos="142"/>
          <w:tab w:val="left" w:pos="284"/>
          <w:tab w:val="left" w:leader="dot" w:pos="62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@Arial Unicode MS" w:hAnsi="Times New Roman" w:cs="Times New Roman"/>
          <w:i/>
          <w:color w:val="000000"/>
          <w:sz w:val="24"/>
          <w:szCs w:val="24"/>
          <w:lang w:eastAsia="ru-RU"/>
        </w:rPr>
      </w:pPr>
      <w:r w:rsidRPr="00D6010A">
        <w:rPr>
          <w:rFonts w:ascii="Times New Roman" w:eastAsia="@Arial Unicode MS" w:hAnsi="Times New Roman" w:cs="Times New Roman"/>
          <w:iCs/>
          <w:color w:val="000000"/>
          <w:sz w:val="24"/>
          <w:szCs w:val="24"/>
          <w:lang w:eastAsia="ru-RU"/>
        </w:rPr>
        <w:t>проявлять познавательную инициативу в учебном сотрудничестве</w:t>
      </w:r>
      <w:r w:rsidRPr="00D6010A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D6010A" w:rsidRPr="00D6010A" w:rsidRDefault="00D6010A" w:rsidP="00D6010A">
      <w:pPr>
        <w:numPr>
          <w:ilvl w:val="0"/>
          <w:numId w:val="9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сообщения в устной и письменной форме;</w:t>
      </w:r>
    </w:p>
    <w:p w:rsidR="00D6010A" w:rsidRPr="00D6010A" w:rsidRDefault="00D6010A" w:rsidP="00D6010A">
      <w:pPr>
        <w:numPr>
          <w:ilvl w:val="0"/>
          <w:numId w:val="9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ориентироваться на разнообразие способов решения задач;</w:t>
      </w:r>
    </w:p>
    <w:p w:rsidR="00D6010A" w:rsidRPr="00D6010A" w:rsidRDefault="00D6010A" w:rsidP="00D6010A">
      <w:pPr>
        <w:numPr>
          <w:ilvl w:val="0"/>
          <w:numId w:val="9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основам смыслового восприятия художественных и позна</w:t>
      </w: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вательных текстов, выделять существенную информацию из сообщений разных видов (в первую очередь текстов);</w:t>
      </w:r>
    </w:p>
    <w:p w:rsidR="00D6010A" w:rsidRPr="00D6010A" w:rsidRDefault="00D6010A" w:rsidP="00D6010A">
      <w:pPr>
        <w:numPr>
          <w:ilvl w:val="0"/>
          <w:numId w:val="9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анализ объектов с выделением существенных и несущественных признаков;</w:t>
      </w:r>
    </w:p>
    <w:p w:rsidR="00D6010A" w:rsidRPr="00D6010A" w:rsidRDefault="00D6010A" w:rsidP="00D6010A">
      <w:pPr>
        <w:numPr>
          <w:ilvl w:val="0"/>
          <w:numId w:val="9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синтез как составление целого из частей;</w:t>
      </w:r>
    </w:p>
    <w:p w:rsidR="00D6010A" w:rsidRPr="00D6010A" w:rsidRDefault="00D6010A" w:rsidP="00D6010A">
      <w:pPr>
        <w:numPr>
          <w:ilvl w:val="0"/>
          <w:numId w:val="9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проводить сравнение, </w:t>
      </w:r>
      <w:proofErr w:type="spellStart"/>
      <w:r w:rsidRPr="00D6010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сериацию</w:t>
      </w:r>
      <w:proofErr w:type="spellEnd"/>
      <w:r w:rsidRPr="00D6010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и классификацию по </w:t>
      </w: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заданным критериям;</w:t>
      </w:r>
    </w:p>
    <w:p w:rsidR="00D6010A" w:rsidRPr="00D6010A" w:rsidRDefault="00D6010A" w:rsidP="00D6010A">
      <w:pPr>
        <w:numPr>
          <w:ilvl w:val="0"/>
          <w:numId w:val="9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устанавливать </w:t>
      </w:r>
      <w:proofErr w:type="spellStart"/>
      <w:r w:rsidRPr="00D601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причинно­следственные</w:t>
      </w:r>
      <w:proofErr w:type="spellEnd"/>
      <w:r w:rsidRPr="00D601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связи в изучае</w:t>
      </w: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 круге явлений;</w:t>
      </w:r>
    </w:p>
    <w:p w:rsidR="00D6010A" w:rsidRPr="00D6010A" w:rsidRDefault="00D6010A" w:rsidP="00D6010A">
      <w:pPr>
        <w:numPr>
          <w:ilvl w:val="0"/>
          <w:numId w:val="9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рассуждения в форме связи простых суждений об объекте, его строении, свойствах и связях;</w:t>
      </w:r>
    </w:p>
    <w:p w:rsidR="00D6010A" w:rsidRPr="00D6010A" w:rsidRDefault="00D6010A" w:rsidP="00D6010A">
      <w:pPr>
        <w:numPr>
          <w:ilvl w:val="0"/>
          <w:numId w:val="9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обобщать, т.</w:t>
      </w: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D6010A" w:rsidRPr="00D6010A" w:rsidRDefault="00D6010A" w:rsidP="00D6010A">
      <w:pPr>
        <w:numPr>
          <w:ilvl w:val="0"/>
          <w:numId w:val="9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D6010A" w:rsidRPr="00D6010A" w:rsidRDefault="00D6010A" w:rsidP="00D6010A">
      <w:pPr>
        <w:numPr>
          <w:ilvl w:val="0"/>
          <w:numId w:val="9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аналогии;</w:t>
      </w:r>
    </w:p>
    <w:p w:rsidR="00D6010A" w:rsidRPr="00D6010A" w:rsidRDefault="00D6010A" w:rsidP="00D6010A">
      <w:pPr>
        <w:numPr>
          <w:ilvl w:val="0"/>
          <w:numId w:val="9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рядом общих приемов решения задач.</w:t>
      </w:r>
    </w:p>
    <w:p w:rsidR="00D6010A" w:rsidRPr="00D6010A" w:rsidRDefault="00D6010A" w:rsidP="00D6010A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6010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D6010A" w:rsidRPr="00D6010A" w:rsidRDefault="00D6010A" w:rsidP="00D6010A">
      <w:pPr>
        <w:numPr>
          <w:ilvl w:val="0"/>
          <w:numId w:val="6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осуществлять расширенный поиск информации с использованием ресурсов библиотек и сети Интернет;</w:t>
      </w:r>
    </w:p>
    <w:p w:rsidR="00D6010A" w:rsidRPr="00D6010A" w:rsidRDefault="00D6010A" w:rsidP="00D6010A">
      <w:pPr>
        <w:numPr>
          <w:ilvl w:val="0"/>
          <w:numId w:val="6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записывать, фиксировать информацию об окружающем мире с помощью инструментов ИКТ;</w:t>
      </w:r>
    </w:p>
    <w:p w:rsidR="00D6010A" w:rsidRPr="00D6010A" w:rsidRDefault="00D6010A" w:rsidP="00D6010A">
      <w:pPr>
        <w:numPr>
          <w:ilvl w:val="0"/>
          <w:numId w:val="6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создавать и преобразовывать модели и схемы для решения задач;</w:t>
      </w:r>
    </w:p>
    <w:p w:rsidR="00D6010A" w:rsidRPr="00D6010A" w:rsidRDefault="00D6010A" w:rsidP="00D6010A">
      <w:pPr>
        <w:numPr>
          <w:ilvl w:val="0"/>
          <w:numId w:val="6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осознанно и произвольно строить сообщения в устной и письменной форме;</w:t>
      </w:r>
    </w:p>
    <w:p w:rsidR="00D6010A" w:rsidRPr="00D6010A" w:rsidRDefault="00D6010A" w:rsidP="00D6010A">
      <w:pPr>
        <w:numPr>
          <w:ilvl w:val="0"/>
          <w:numId w:val="6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осуществлять выбор наиболее эффективных способов решения задач в зависимости от конкретных условий;</w:t>
      </w:r>
    </w:p>
    <w:p w:rsidR="00D6010A" w:rsidRPr="00D6010A" w:rsidRDefault="00D6010A" w:rsidP="00D6010A">
      <w:pPr>
        <w:numPr>
          <w:ilvl w:val="0"/>
          <w:numId w:val="6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D6010A" w:rsidRPr="00D6010A" w:rsidRDefault="00D6010A" w:rsidP="00D6010A">
      <w:pPr>
        <w:numPr>
          <w:ilvl w:val="0"/>
          <w:numId w:val="6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осуществлять сравнение, </w:t>
      </w:r>
      <w:proofErr w:type="spellStart"/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сериацию</w:t>
      </w:r>
      <w:proofErr w:type="spellEnd"/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D6010A" w:rsidRPr="00D6010A" w:rsidRDefault="00D6010A" w:rsidP="00D6010A">
      <w:pPr>
        <w:numPr>
          <w:ilvl w:val="0"/>
          <w:numId w:val="6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строить </w:t>
      </w:r>
      <w:proofErr w:type="gramStart"/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логическое рассуждение</w:t>
      </w:r>
      <w:proofErr w:type="gramEnd"/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включающее установление </w:t>
      </w:r>
      <w:proofErr w:type="spellStart"/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причинно­следственных</w:t>
      </w:r>
      <w:proofErr w:type="spellEnd"/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связей;</w:t>
      </w:r>
    </w:p>
    <w:p w:rsidR="00D6010A" w:rsidRPr="00D6010A" w:rsidRDefault="00D6010A" w:rsidP="00D6010A">
      <w:pPr>
        <w:numPr>
          <w:ilvl w:val="0"/>
          <w:numId w:val="6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 xml:space="preserve">произвольно и осознанно владеть общими приемами </w:t>
      </w: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решения задач.</w:t>
      </w:r>
    </w:p>
    <w:p w:rsidR="00D6010A" w:rsidRPr="00D6010A" w:rsidRDefault="00D6010A" w:rsidP="00D6010A">
      <w:pPr>
        <w:keepNext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Коммуникативные универсальные учебные действия</w:t>
      </w:r>
    </w:p>
    <w:p w:rsidR="00D6010A" w:rsidRPr="00D6010A" w:rsidRDefault="00D6010A" w:rsidP="00D6010A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Выпускник научится:</w:t>
      </w:r>
    </w:p>
    <w:p w:rsidR="00D6010A" w:rsidRPr="00D6010A" w:rsidRDefault="00D6010A" w:rsidP="00D6010A">
      <w:pPr>
        <w:numPr>
          <w:ilvl w:val="0"/>
          <w:numId w:val="7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адекватно использовать коммуникативные, прежде все</w:t>
      </w: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D6010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D601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ле сопровождая его аудиовизуальной поддержкой), владеть </w:t>
      </w: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диалогической формой коммуникации, </w:t>
      </w:r>
      <w:proofErr w:type="gramStart"/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</w:t>
      </w:r>
      <w:proofErr w:type="gramEnd"/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</w:t>
      </w:r>
      <w:r w:rsidRPr="00D601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ле средства и инструменты ИКТ и дистанционного обще</w:t>
      </w: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ния;</w:t>
      </w:r>
    </w:p>
    <w:p w:rsidR="00D6010A" w:rsidRPr="00D6010A" w:rsidRDefault="00D6010A" w:rsidP="00D6010A">
      <w:pPr>
        <w:numPr>
          <w:ilvl w:val="0"/>
          <w:numId w:val="7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</w:t>
      </w:r>
      <w:proofErr w:type="gramEnd"/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ориентироваться на позицию партнера в общении и взаимодействии;</w:t>
      </w:r>
    </w:p>
    <w:p w:rsidR="00D6010A" w:rsidRPr="00D6010A" w:rsidRDefault="00D6010A" w:rsidP="00D6010A">
      <w:pPr>
        <w:numPr>
          <w:ilvl w:val="0"/>
          <w:numId w:val="7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D6010A" w:rsidRPr="00D6010A" w:rsidRDefault="00D6010A" w:rsidP="00D6010A">
      <w:pPr>
        <w:numPr>
          <w:ilvl w:val="0"/>
          <w:numId w:val="7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собственное мнение и позицию;</w:t>
      </w:r>
    </w:p>
    <w:p w:rsidR="00D6010A" w:rsidRPr="00D6010A" w:rsidRDefault="00D6010A" w:rsidP="00D6010A">
      <w:pPr>
        <w:numPr>
          <w:ilvl w:val="0"/>
          <w:numId w:val="7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договариваться и приходить к общему решению в со</w:t>
      </w: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вместной деятельности, в том числе в ситуации столкновения интересов;</w:t>
      </w:r>
    </w:p>
    <w:p w:rsidR="00D6010A" w:rsidRPr="00D6010A" w:rsidRDefault="00D6010A" w:rsidP="00D6010A">
      <w:pPr>
        <w:numPr>
          <w:ilvl w:val="0"/>
          <w:numId w:val="7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понятные для партнера высказывания, учитывающие, что партнер знает и видит, а что нет;</w:t>
      </w:r>
    </w:p>
    <w:p w:rsidR="00D6010A" w:rsidRPr="00D6010A" w:rsidRDefault="00D6010A" w:rsidP="00D6010A">
      <w:pPr>
        <w:numPr>
          <w:ilvl w:val="0"/>
          <w:numId w:val="7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вопросы;</w:t>
      </w:r>
    </w:p>
    <w:p w:rsidR="00D6010A" w:rsidRPr="00D6010A" w:rsidRDefault="00D6010A" w:rsidP="00D6010A">
      <w:pPr>
        <w:numPr>
          <w:ilvl w:val="0"/>
          <w:numId w:val="7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действия партнера;</w:t>
      </w:r>
    </w:p>
    <w:p w:rsidR="00D6010A" w:rsidRPr="00D6010A" w:rsidRDefault="00D6010A" w:rsidP="00D6010A">
      <w:pPr>
        <w:numPr>
          <w:ilvl w:val="0"/>
          <w:numId w:val="7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речь для регуляции своего действия;</w:t>
      </w:r>
    </w:p>
    <w:p w:rsidR="00D6010A" w:rsidRPr="00D6010A" w:rsidRDefault="00D6010A" w:rsidP="00D6010A">
      <w:pPr>
        <w:numPr>
          <w:ilvl w:val="0"/>
          <w:numId w:val="7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адекватно использовать речевые средства для решения </w:t>
      </w: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D6010A" w:rsidRPr="00D6010A" w:rsidRDefault="00D6010A" w:rsidP="00D6010A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6010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D6010A" w:rsidRPr="00D6010A" w:rsidRDefault="00D6010A" w:rsidP="00D6010A">
      <w:pPr>
        <w:numPr>
          <w:ilvl w:val="0"/>
          <w:numId w:val="8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учитывать и координировать в сотрудничестве по</w:t>
      </w: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зиции других людей, отличные </w:t>
      </w:r>
      <w:proofErr w:type="gramStart"/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</w:t>
      </w:r>
      <w:proofErr w:type="gramEnd"/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собственной;</w:t>
      </w:r>
    </w:p>
    <w:p w:rsidR="00D6010A" w:rsidRPr="00D6010A" w:rsidRDefault="00D6010A" w:rsidP="00D6010A">
      <w:pPr>
        <w:numPr>
          <w:ilvl w:val="0"/>
          <w:numId w:val="8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учитывать разные мнения и интересы и обосновывать собственную позицию;</w:t>
      </w:r>
    </w:p>
    <w:p w:rsidR="00D6010A" w:rsidRPr="00D6010A" w:rsidRDefault="00D6010A" w:rsidP="00D6010A">
      <w:pPr>
        <w:numPr>
          <w:ilvl w:val="0"/>
          <w:numId w:val="8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понимать относительность мнений и подходов к решению проблемы;</w:t>
      </w:r>
    </w:p>
    <w:p w:rsidR="00D6010A" w:rsidRPr="00D6010A" w:rsidRDefault="00D6010A" w:rsidP="00D6010A">
      <w:pPr>
        <w:numPr>
          <w:ilvl w:val="0"/>
          <w:numId w:val="8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D6010A" w:rsidRPr="00D6010A" w:rsidRDefault="00D6010A" w:rsidP="00D6010A">
      <w:pPr>
        <w:numPr>
          <w:ilvl w:val="0"/>
          <w:numId w:val="8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продуктивно содействовать разрешению конфликтов на основе учета интересов и позиций всех участников;</w:t>
      </w:r>
    </w:p>
    <w:p w:rsidR="00D6010A" w:rsidRPr="00D6010A" w:rsidRDefault="00D6010A" w:rsidP="00D6010A">
      <w:pPr>
        <w:numPr>
          <w:ilvl w:val="0"/>
          <w:numId w:val="8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D6010A" w:rsidRPr="00D6010A" w:rsidRDefault="00D6010A" w:rsidP="00D6010A">
      <w:pPr>
        <w:numPr>
          <w:ilvl w:val="0"/>
          <w:numId w:val="8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партнером;</w:t>
      </w:r>
    </w:p>
    <w:p w:rsidR="00D6010A" w:rsidRPr="00D6010A" w:rsidRDefault="00D6010A" w:rsidP="00D6010A">
      <w:pPr>
        <w:numPr>
          <w:ilvl w:val="0"/>
          <w:numId w:val="8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C8783D" w:rsidRDefault="00D6010A" w:rsidP="00C8783D">
      <w:pPr>
        <w:numPr>
          <w:ilvl w:val="0"/>
          <w:numId w:val="8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  <w:r w:rsidRPr="00D601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6C2647" w:rsidRDefault="006C2647" w:rsidP="00B95E6F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6C2647" w:rsidRDefault="006C2647" w:rsidP="00B95E6F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C8783D" w:rsidRPr="00B95E6F" w:rsidRDefault="00C8783D" w:rsidP="00B95E6F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95E6F">
        <w:rPr>
          <w:rFonts w:ascii="Times New Roman" w:eastAsia="Calibri" w:hAnsi="Times New Roman" w:cs="Times New Roman"/>
          <w:b/>
          <w:iCs/>
          <w:sz w:val="24"/>
          <w:szCs w:val="24"/>
        </w:rPr>
        <w:lastRenderedPageBreak/>
        <w:t xml:space="preserve">ПРЕДМЕТНЫЕ РЕЗУЛЬТАТЫ </w:t>
      </w:r>
    </w:p>
    <w:p w:rsidR="005F2B34" w:rsidRPr="00B95E6F" w:rsidRDefault="005F2B34" w:rsidP="00B95E6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E6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</w:t>
      </w:r>
      <w:r w:rsidR="00DE2C8A" w:rsidRPr="00B95E6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результате изучения английского</w:t>
      </w:r>
      <w:r w:rsidRPr="00B95E6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языка при получении </w:t>
      </w:r>
      <w:r w:rsidRPr="00B95E6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B9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начального общего образования у </w:t>
      </w:r>
      <w:proofErr w:type="gramStart"/>
      <w:r w:rsidRPr="00B95E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9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сфор</w:t>
      </w:r>
      <w:r w:rsidRPr="00B95E6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мированы первоначальные представления о роли и значи</w:t>
      </w:r>
      <w:r w:rsidRPr="00B9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мости </w:t>
      </w:r>
      <w:r w:rsidR="00DE2C8A" w:rsidRPr="00B95E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английского</w:t>
      </w:r>
      <w:r w:rsidRPr="00B9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в жизни современного человека </w:t>
      </w:r>
      <w:r w:rsidRPr="00B95E6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 поликультурного мира. Обучающиеся приобретут началь</w:t>
      </w:r>
      <w:r w:rsidRPr="00B9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опыт использования иностранного языка как средства </w:t>
      </w:r>
      <w:r w:rsidRPr="00B95E6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межкультурного общения, как нового инструмента позна</w:t>
      </w:r>
      <w:r w:rsidRPr="00B95E6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мира и культуры других народов, осознают личностный смысл овладения иностранным языком.</w:t>
      </w:r>
    </w:p>
    <w:p w:rsidR="005F2B34" w:rsidRPr="00B95E6F" w:rsidRDefault="005F2B34" w:rsidP="00B95E6F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B95E6F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Знакомство с детским пластом культуры страны (стран) изучаемого языка не только заложит основы уважительного отношения к чужой (иной) культуре, но и будет способствовать более глубокому осознанию </w:t>
      </w:r>
      <w:proofErr w:type="gramStart"/>
      <w:r w:rsidRPr="00B95E6F">
        <w:rPr>
          <w:rFonts w:ascii="Times New Roman" w:eastAsia="@Arial Unicode MS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B95E6F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особенностей культуры своего народа. </w:t>
      </w:r>
      <w:proofErr w:type="gramStart"/>
      <w:r w:rsidRPr="00B95E6F">
        <w:rPr>
          <w:rFonts w:ascii="Times New Roman" w:eastAsia="@Arial Unicode MS" w:hAnsi="Times New Roman" w:cs="Times New Roman"/>
          <w:sz w:val="24"/>
          <w:szCs w:val="24"/>
          <w:lang w:eastAsia="ru-RU"/>
        </w:rPr>
        <w:t>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сверстниками, в том числе с использованием средств телекоммуникации.</w:t>
      </w:r>
      <w:proofErr w:type="gramEnd"/>
    </w:p>
    <w:p w:rsidR="005F2B34" w:rsidRPr="00B95E6F" w:rsidRDefault="005F2B34" w:rsidP="00B95E6F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B95E6F">
        <w:rPr>
          <w:rFonts w:ascii="Times New Roman" w:eastAsia="@Arial Unicode MS" w:hAnsi="Times New Roman" w:cs="Times New Roman"/>
          <w:sz w:val="24"/>
          <w:szCs w:val="24"/>
          <w:lang w:eastAsia="ru-RU"/>
        </w:rPr>
        <w:t>Совместное изучение языков и культур, общепринятых человеческих и базовых национальных ценностей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</w:t>
      </w:r>
    </w:p>
    <w:p w:rsidR="005F2B34" w:rsidRPr="00B95E6F" w:rsidRDefault="005422A1" w:rsidP="00B95E6F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B95E6F">
        <w:rPr>
          <w:rFonts w:ascii="Times New Roman" w:eastAsia="@Arial Unicode MS" w:hAnsi="Times New Roman" w:cs="Times New Roman"/>
          <w:sz w:val="24"/>
          <w:szCs w:val="24"/>
          <w:lang w:eastAsia="ru-RU"/>
        </w:rPr>
        <w:t>Процесс овладения английским</w:t>
      </w:r>
      <w:r w:rsidR="005F2B34" w:rsidRPr="00B95E6F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языком на уровне начального общего образования внесет свой вклад в формирование активной жизненной позиции </w:t>
      </w:r>
      <w:proofErr w:type="gramStart"/>
      <w:r w:rsidR="005F2B34" w:rsidRPr="00B95E6F">
        <w:rPr>
          <w:rFonts w:ascii="Times New Roman" w:eastAsia="@Arial Unicode MS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5F2B34" w:rsidRPr="00B95E6F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. Знакомство на </w:t>
      </w:r>
      <w:proofErr w:type="gramStart"/>
      <w:r w:rsidR="005F2B34" w:rsidRPr="00B95E6F">
        <w:rPr>
          <w:rFonts w:ascii="Times New Roman" w:eastAsia="@Arial Unicode MS" w:hAnsi="Times New Roman" w:cs="Times New Roman"/>
          <w:sz w:val="24"/>
          <w:szCs w:val="24"/>
          <w:lang w:eastAsia="ru-RU"/>
        </w:rPr>
        <w:t>уроках</w:t>
      </w:r>
      <w:proofErr w:type="gramEnd"/>
      <w:r w:rsidR="005F2B34" w:rsidRPr="00B95E6F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иностранного языка с доступными образцами зарубежного фольклора, выражение своего отношения к литературным героям, участие в ролевых играх будут способствовать становлению обучающихся как членов гражданского общества.</w:t>
      </w:r>
    </w:p>
    <w:p w:rsidR="005F2B34" w:rsidRPr="00B95E6F" w:rsidRDefault="005F2B34" w:rsidP="00B95E6F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B95E6F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В результате изучения </w:t>
      </w:r>
      <w:r w:rsidR="005422A1" w:rsidRPr="00B95E6F">
        <w:rPr>
          <w:rFonts w:ascii="Times New Roman" w:eastAsia="@Arial Unicode MS" w:hAnsi="Times New Roman" w:cs="Times New Roman"/>
          <w:sz w:val="24"/>
          <w:szCs w:val="24"/>
          <w:lang w:eastAsia="ru-RU"/>
        </w:rPr>
        <w:t>английского</w:t>
      </w:r>
      <w:r w:rsidRPr="00B95E6F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языка на уровне начального общего образования у </w:t>
      </w:r>
      <w:proofErr w:type="gramStart"/>
      <w:r w:rsidRPr="00B95E6F">
        <w:rPr>
          <w:rFonts w:ascii="Times New Roman" w:eastAsia="@Arial Unicode MS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95E6F">
        <w:rPr>
          <w:rFonts w:ascii="Times New Roman" w:eastAsia="@Arial Unicode MS" w:hAnsi="Times New Roman" w:cs="Times New Roman"/>
          <w:sz w:val="24"/>
          <w:szCs w:val="24"/>
          <w:lang w:eastAsia="ru-RU"/>
        </w:rPr>
        <w:t>:</w:t>
      </w:r>
    </w:p>
    <w:p w:rsidR="005F2B34" w:rsidRPr="00B95E6F" w:rsidRDefault="005F2B34" w:rsidP="00B95E6F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proofErr w:type="gramStart"/>
      <w:r w:rsidRPr="00B95E6F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сформируется элементарная иноязычная коммуникативная компетенция, т. е. способность и готовность общаться с носителями изучаемого иностранного языка в устной (говорение и </w:t>
      </w:r>
      <w:proofErr w:type="spellStart"/>
      <w:r w:rsidRPr="00B95E6F">
        <w:rPr>
          <w:rFonts w:ascii="Times New Roman" w:eastAsia="@Arial Unicode MS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B95E6F">
        <w:rPr>
          <w:rFonts w:ascii="Times New Roman" w:eastAsia="@Arial Unicode MS" w:hAnsi="Times New Roman" w:cs="Times New Roman"/>
          <w:sz w:val="24"/>
          <w:szCs w:val="24"/>
          <w:lang w:eastAsia="ru-RU"/>
        </w:rPr>
        <w:t>) и письменной (чтение и письмо) формах общения с учетом речевых возможностей и потребностей младшего школьника; расширится лингвистический кругозор; будет получено общее представление о строе изучаемого языка и его некоторых отличиях от родного языка;</w:t>
      </w:r>
      <w:proofErr w:type="gramEnd"/>
    </w:p>
    <w:p w:rsidR="005F2B34" w:rsidRPr="00B95E6F" w:rsidRDefault="005F2B34" w:rsidP="00B95E6F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B95E6F">
        <w:rPr>
          <w:rFonts w:ascii="Times New Roman" w:eastAsia="@Arial Unicode MS" w:hAnsi="Times New Roman" w:cs="Times New Roman"/>
          <w:sz w:val="24"/>
          <w:szCs w:val="24"/>
          <w:lang w:eastAsia="ru-RU"/>
        </w:rPr>
        <w:t>будут заложены основы коммуникативной культуры, т. е. способность ставить и решать посильные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5F2B34" w:rsidRPr="00B95E6F" w:rsidRDefault="005F2B34" w:rsidP="00B95E6F">
      <w:pPr>
        <w:widowControl w:val="0"/>
        <w:tabs>
          <w:tab w:val="left" w:pos="142"/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B95E6F">
        <w:rPr>
          <w:rFonts w:ascii="Times New Roman" w:eastAsia="@Arial Unicode MS" w:hAnsi="Times New Roman" w:cs="Times New Roman"/>
          <w:iCs/>
          <w:sz w:val="24"/>
          <w:szCs w:val="24"/>
          <w:lang w:eastAsia="ru-RU"/>
        </w:rPr>
        <w:t>сформируются положительная мотивация и устойчивый учебно-познавательный интерес к предмету «</w:t>
      </w:r>
      <w:r w:rsidR="005422A1" w:rsidRPr="00B95E6F">
        <w:rPr>
          <w:rFonts w:ascii="Times New Roman" w:eastAsia="@Arial Unicode MS" w:hAnsi="Times New Roman" w:cs="Times New Roman"/>
          <w:iCs/>
          <w:sz w:val="24"/>
          <w:szCs w:val="24"/>
          <w:lang w:eastAsia="ru-RU"/>
        </w:rPr>
        <w:t>Английский язык</w:t>
      </w:r>
      <w:r w:rsidRPr="00B95E6F">
        <w:rPr>
          <w:rFonts w:ascii="Times New Roman" w:eastAsia="@Arial Unicode MS" w:hAnsi="Times New Roman" w:cs="Times New Roman"/>
          <w:iCs/>
          <w:sz w:val="24"/>
          <w:szCs w:val="24"/>
          <w:lang w:eastAsia="ru-RU"/>
        </w:rPr>
        <w:t>»,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следующем уровне образования.</w:t>
      </w:r>
    </w:p>
    <w:p w:rsidR="005F2B34" w:rsidRPr="00B95E6F" w:rsidRDefault="005F2B34" w:rsidP="00B95E6F">
      <w:pPr>
        <w:keepNext/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95E6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Коммуникативные умения</w:t>
      </w:r>
    </w:p>
    <w:p w:rsidR="005F2B34" w:rsidRPr="00B95E6F" w:rsidRDefault="005F2B34" w:rsidP="00B95E6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E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Говорение</w:t>
      </w:r>
    </w:p>
    <w:p w:rsidR="005F2B34" w:rsidRPr="00B95E6F" w:rsidRDefault="005F2B34" w:rsidP="00B95E6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5F2B34" w:rsidRPr="00B95E6F" w:rsidRDefault="004E57FD" w:rsidP="00B95E6F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F2B34" w:rsidRPr="00B95E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элементарных диалогах, соблюдая нормы речевого этикета, принятые в англоязычных странах;</w:t>
      </w:r>
      <w:r w:rsidRPr="00B9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2647" w:rsidRDefault="004E57FD" w:rsidP="006C2647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E6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 </w:t>
      </w:r>
      <w:r w:rsidR="005F2B34" w:rsidRPr="00B95E6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составлять небольшое описание предмета, картинки, пер</w:t>
      </w:r>
      <w:r w:rsidRPr="00B95E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сонажа; рассказывать о себе, своей семье, друге.</w:t>
      </w:r>
    </w:p>
    <w:p w:rsidR="005F2B34" w:rsidRPr="00B95E6F" w:rsidRDefault="006C2647" w:rsidP="006C2647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F2B34" w:rsidRPr="00B95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5F2B34" w:rsidRPr="00B95E6F" w:rsidRDefault="004E57FD" w:rsidP="00B95E6F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5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5F2B34" w:rsidRPr="00B95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воспроизводить наизусть небольшие произведения детского фольклора;</w:t>
      </w:r>
    </w:p>
    <w:p w:rsidR="005F2B34" w:rsidRPr="00B95E6F" w:rsidRDefault="004E57FD" w:rsidP="00B95E6F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5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5F2B34" w:rsidRPr="00B95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составлять краткую характеристику персонажа;</w:t>
      </w:r>
    </w:p>
    <w:p w:rsidR="005F2B34" w:rsidRPr="00B95E6F" w:rsidRDefault="004E57FD" w:rsidP="00B95E6F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5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5F2B34" w:rsidRPr="00B95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кратко излагать содержание прочитанного текста.</w:t>
      </w:r>
    </w:p>
    <w:p w:rsidR="005F2B34" w:rsidRPr="00B95E6F" w:rsidRDefault="005F2B34" w:rsidP="00B95E6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5E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Аудирование</w:t>
      </w:r>
      <w:proofErr w:type="spellEnd"/>
    </w:p>
    <w:p w:rsidR="005F2B34" w:rsidRPr="00B95E6F" w:rsidRDefault="005F2B34" w:rsidP="00B95E6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5F2B34" w:rsidRPr="00B95E6F" w:rsidRDefault="005F2B34" w:rsidP="00B95E6F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E6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понимать на слух речь учителя и одноклассников при </w:t>
      </w:r>
      <w:r w:rsidRPr="00B95E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непосредственном общении и вербально/</w:t>
      </w:r>
      <w:proofErr w:type="spellStart"/>
      <w:r w:rsidRPr="00B95E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невербально</w:t>
      </w:r>
      <w:proofErr w:type="spellEnd"/>
      <w:r w:rsidRPr="00B9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реагировать на </w:t>
      </w:r>
      <w:proofErr w:type="gramStart"/>
      <w:r w:rsidRPr="00B95E6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услышанное</w:t>
      </w:r>
      <w:proofErr w:type="gramEnd"/>
      <w:r w:rsidRPr="00B95E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2B34" w:rsidRPr="00B95E6F" w:rsidRDefault="005F2B34" w:rsidP="00B95E6F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E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воспринимать на слух в аудиозаписи и понимать основ</w:t>
      </w:r>
      <w:r w:rsidRPr="00B95E6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ное содержание небольших сообщений, рассказов, сказок, </w:t>
      </w:r>
      <w:r w:rsidRPr="00B95E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построенных в основном на знакомом языковом материале.</w:t>
      </w:r>
    </w:p>
    <w:p w:rsidR="005F2B34" w:rsidRPr="00B95E6F" w:rsidRDefault="005F2B34" w:rsidP="00B95E6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95E6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Выпускник получит возможность научиться:</w:t>
      </w:r>
    </w:p>
    <w:p w:rsidR="005F2B34" w:rsidRPr="00B95E6F" w:rsidRDefault="005F2B34" w:rsidP="00B95E6F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5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воспринимать на слух </w:t>
      </w:r>
      <w:proofErr w:type="spellStart"/>
      <w:r w:rsidRPr="00B95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аудиотекст</w:t>
      </w:r>
      <w:proofErr w:type="spellEnd"/>
      <w:r w:rsidRPr="00B95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полностью понимать содержащуюся в нем информацию;</w:t>
      </w:r>
    </w:p>
    <w:p w:rsidR="005F2B34" w:rsidRPr="00B95E6F" w:rsidRDefault="005F2B34" w:rsidP="00B95E6F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5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5F2B34" w:rsidRPr="00B95E6F" w:rsidRDefault="005F2B34" w:rsidP="00B95E6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E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Чтение</w:t>
      </w:r>
    </w:p>
    <w:p w:rsidR="005F2B34" w:rsidRPr="00B95E6F" w:rsidRDefault="005F2B34" w:rsidP="00B95E6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5F2B34" w:rsidRPr="00B95E6F" w:rsidRDefault="005F2B34" w:rsidP="00B95E6F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E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графический образ английского слова с его звуковым образом;</w:t>
      </w:r>
    </w:p>
    <w:p w:rsidR="005F2B34" w:rsidRPr="00B95E6F" w:rsidRDefault="005F2B34" w:rsidP="00B95E6F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вслух небольшой текст, построенный на изученном языковом </w:t>
      </w:r>
      <w:proofErr w:type="gramStart"/>
      <w:r w:rsidRPr="00B95E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материале</w:t>
      </w:r>
      <w:proofErr w:type="gramEnd"/>
      <w:r w:rsidRPr="00B95E6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соблюдая правила произношения и соответствующую интонацию;</w:t>
      </w:r>
    </w:p>
    <w:p w:rsidR="005F2B34" w:rsidRPr="00B95E6F" w:rsidRDefault="005F2B34" w:rsidP="00B95E6F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E6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5F2B34" w:rsidRPr="00B95E6F" w:rsidRDefault="005F2B34" w:rsidP="00B95E6F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E6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про себя и находить в тексте необходимую информацию.</w:t>
      </w:r>
    </w:p>
    <w:p w:rsidR="005F2B34" w:rsidRPr="00B95E6F" w:rsidRDefault="005F2B34" w:rsidP="00B95E6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95E6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Выпускник получит возможность научиться:</w:t>
      </w:r>
    </w:p>
    <w:p w:rsidR="005F2B34" w:rsidRPr="00B95E6F" w:rsidRDefault="005F2B34" w:rsidP="00B95E6F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5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догадываться о значении незнакомых слов по контексту;</w:t>
      </w:r>
    </w:p>
    <w:p w:rsidR="005F2B34" w:rsidRPr="00B95E6F" w:rsidRDefault="005F2B34" w:rsidP="00B95E6F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5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обращать внимания на незнакомые слова, не мешающие понимать основное содержание текста.</w:t>
      </w:r>
    </w:p>
    <w:p w:rsidR="005F2B34" w:rsidRPr="00B95E6F" w:rsidRDefault="005F2B34" w:rsidP="00B95E6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E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Письмо</w:t>
      </w:r>
    </w:p>
    <w:p w:rsidR="005F2B34" w:rsidRPr="00B95E6F" w:rsidRDefault="005F2B34" w:rsidP="00B95E6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5F2B34" w:rsidRPr="00B95E6F" w:rsidRDefault="005F2B34" w:rsidP="00B95E6F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E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выписывать из текста слова, словосочетания и предложения;</w:t>
      </w:r>
    </w:p>
    <w:p w:rsidR="005F2B34" w:rsidRPr="00B95E6F" w:rsidRDefault="005F2B34" w:rsidP="00B95E6F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E6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поздравительную открытку с Новым годом, Рождеством, днем рождения (с опорой на образец);</w:t>
      </w:r>
    </w:p>
    <w:p w:rsidR="005F2B34" w:rsidRPr="00B95E6F" w:rsidRDefault="005F2B34" w:rsidP="00B95E6F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E6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 образцу краткое письмо зарубежному другу.</w:t>
      </w:r>
    </w:p>
    <w:p w:rsidR="005F2B34" w:rsidRPr="00B95E6F" w:rsidRDefault="005F2B34" w:rsidP="00B95E6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95E6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Выпускник получит возможность научиться:</w:t>
      </w:r>
    </w:p>
    <w:p w:rsidR="005F2B34" w:rsidRPr="00B95E6F" w:rsidRDefault="005F2B34" w:rsidP="00B95E6F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5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письменной форме кратко отвечать на вопросы к тексту;</w:t>
      </w:r>
    </w:p>
    <w:p w:rsidR="005F2B34" w:rsidRPr="00B95E6F" w:rsidRDefault="005F2B34" w:rsidP="00B95E6F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5E6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составлять рассказ в письменной форме по плану/</w:t>
      </w:r>
      <w:r w:rsidRPr="00B95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ключевым словам;</w:t>
      </w:r>
    </w:p>
    <w:p w:rsidR="005F2B34" w:rsidRPr="00B95E6F" w:rsidRDefault="005F2B34" w:rsidP="00B95E6F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5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заполнять простую анкету;</w:t>
      </w:r>
    </w:p>
    <w:p w:rsidR="005F2B34" w:rsidRPr="00B95E6F" w:rsidRDefault="005F2B34" w:rsidP="00B95E6F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5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правильно оформлять конверт, сервисные поля в системе электронной почты (адрес, тема сообщения).</w:t>
      </w:r>
    </w:p>
    <w:p w:rsidR="005F2B34" w:rsidRPr="00B95E6F" w:rsidRDefault="005F2B34" w:rsidP="00B95E6F">
      <w:pPr>
        <w:keepNext/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95E6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Языковые средства и навыки оперирования ими</w:t>
      </w:r>
    </w:p>
    <w:p w:rsidR="005F2B34" w:rsidRPr="00B95E6F" w:rsidRDefault="005F2B34" w:rsidP="00B95E6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E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Графика, каллиграфия, орфография</w:t>
      </w:r>
    </w:p>
    <w:p w:rsidR="005F2B34" w:rsidRPr="00B95E6F" w:rsidRDefault="005F2B34" w:rsidP="00B95E6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5F2B34" w:rsidRPr="00B95E6F" w:rsidRDefault="005F2B34" w:rsidP="00B95E6F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E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B95E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полупечатное</w:t>
      </w:r>
      <w:proofErr w:type="spellEnd"/>
      <w:r w:rsidRPr="00B9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написание букв, буквосочетаний, слов);</w:t>
      </w:r>
    </w:p>
    <w:p w:rsidR="005F2B34" w:rsidRPr="00B95E6F" w:rsidRDefault="005F2B34" w:rsidP="00B95E6F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E6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пользоваться английским алфавитом, знать последова</w:t>
      </w:r>
      <w:r w:rsidRPr="00B95E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 букв в нем;</w:t>
      </w:r>
    </w:p>
    <w:p w:rsidR="005F2B34" w:rsidRPr="00B95E6F" w:rsidRDefault="005F2B34" w:rsidP="00B95E6F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E6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списывать текст;</w:t>
      </w:r>
    </w:p>
    <w:p w:rsidR="005F2B34" w:rsidRPr="00B95E6F" w:rsidRDefault="005F2B34" w:rsidP="00B95E6F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E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восстанавливать слово в соответствии с решаемой учебной задачей;</w:t>
      </w:r>
    </w:p>
    <w:p w:rsidR="005F2B34" w:rsidRPr="00B95E6F" w:rsidRDefault="005F2B34" w:rsidP="00B95E6F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E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отличать буквы от знаков транскрипции.</w:t>
      </w:r>
    </w:p>
    <w:p w:rsidR="005F2B34" w:rsidRPr="00B95E6F" w:rsidRDefault="005F2B34" w:rsidP="00B95E6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95E6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Выпускник получит возможность научиться:</w:t>
      </w:r>
    </w:p>
    <w:p w:rsidR="005F2B34" w:rsidRPr="00B95E6F" w:rsidRDefault="005F2B34" w:rsidP="00B95E6F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5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сравнивать и анализировать буквосочетания английского языка и их транскрипцию;</w:t>
      </w:r>
    </w:p>
    <w:p w:rsidR="005F2B34" w:rsidRPr="00B95E6F" w:rsidRDefault="005F2B34" w:rsidP="00B95E6F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5E6F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группировать слова в соответствии с изученными пра</w:t>
      </w:r>
      <w:r w:rsidRPr="00B95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вилами чтения;</w:t>
      </w:r>
    </w:p>
    <w:p w:rsidR="005F2B34" w:rsidRPr="00B95E6F" w:rsidRDefault="005F2B34" w:rsidP="00B95E6F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5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уточнять написание слова по словарю;</w:t>
      </w:r>
    </w:p>
    <w:p w:rsidR="005F2B34" w:rsidRPr="00B95E6F" w:rsidRDefault="005F2B34" w:rsidP="00B95E6F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5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использовать экранный перевод отдельных слов (с русского языка на иностранный и обратно).</w:t>
      </w:r>
    </w:p>
    <w:p w:rsidR="005F2B34" w:rsidRPr="00B95E6F" w:rsidRDefault="005F2B34" w:rsidP="00B95E6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E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Фонетическая сторона речи</w:t>
      </w:r>
    </w:p>
    <w:p w:rsidR="005F2B34" w:rsidRPr="00B95E6F" w:rsidRDefault="005F2B34" w:rsidP="00B95E6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5F2B34" w:rsidRPr="00B95E6F" w:rsidRDefault="005F2B34" w:rsidP="00B95E6F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E6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различать на слух и адекватно произносить все звуки </w:t>
      </w:r>
      <w:r w:rsidRPr="00B95E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английского языка, соблюдая нормы произношения звуков;</w:t>
      </w:r>
    </w:p>
    <w:p w:rsidR="005F2B34" w:rsidRPr="00B95E6F" w:rsidRDefault="005F2B34" w:rsidP="00B95E6F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E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правильное ударение в изолированном слове, фразе;</w:t>
      </w:r>
    </w:p>
    <w:p w:rsidR="005F2B34" w:rsidRPr="00B95E6F" w:rsidRDefault="005F2B34" w:rsidP="00B95E6F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E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коммуникативные типы предложений по интонации;</w:t>
      </w:r>
    </w:p>
    <w:p w:rsidR="005F2B34" w:rsidRPr="00B95E6F" w:rsidRDefault="005F2B34" w:rsidP="00B95E6F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E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корректно произносить предложения с точки зрения их ритмико</w:t>
      </w:r>
      <w:r w:rsidRPr="00B95E6F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интонационных особенностей.</w:t>
      </w:r>
    </w:p>
    <w:p w:rsidR="005F2B34" w:rsidRPr="00B95E6F" w:rsidRDefault="005F2B34" w:rsidP="00B95E6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95E6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Выпускник получит возможность научиться:</w:t>
      </w:r>
    </w:p>
    <w:p w:rsidR="005F2B34" w:rsidRPr="00B95E6F" w:rsidRDefault="005F2B34" w:rsidP="00B95E6F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5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распознавать связующее </w:t>
      </w:r>
      <w:r w:rsidRPr="00B95E6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r</w:t>
      </w:r>
      <w:r w:rsidRPr="00B95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речи и уметь его использовать;</w:t>
      </w:r>
    </w:p>
    <w:p w:rsidR="005F2B34" w:rsidRPr="00B95E6F" w:rsidRDefault="005F2B34" w:rsidP="00B95E6F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5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соблюдать интонацию перечисления;</w:t>
      </w:r>
    </w:p>
    <w:p w:rsidR="005F2B34" w:rsidRPr="00B95E6F" w:rsidRDefault="005F2B34" w:rsidP="00B95E6F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5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соблюдать правило отсутствия ударения на служебных </w:t>
      </w:r>
      <w:proofErr w:type="gramStart"/>
      <w:r w:rsidRPr="00B95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словах</w:t>
      </w:r>
      <w:proofErr w:type="gramEnd"/>
      <w:r w:rsidRPr="00B95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(артиклях, союзах, предлогах);</w:t>
      </w:r>
    </w:p>
    <w:p w:rsidR="005F2B34" w:rsidRPr="00B95E6F" w:rsidRDefault="005F2B34" w:rsidP="00B95E6F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5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читать изучаемые слова по транскрипции.</w:t>
      </w:r>
    </w:p>
    <w:p w:rsidR="005F2B34" w:rsidRPr="00B95E6F" w:rsidRDefault="005F2B34" w:rsidP="00B95E6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E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Лексическая сторона речи</w:t>
      </w:r>
    </w:p>
    <w:p w:rsidR="005F2B34" w:rsidRPr="00B95E6F" w:rsidRDefault="005F2B34" w:rsidP="00B95E6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5F2B34" w:rsidRPr="00B95E6F" w:rsidRDefault="005F2B34" w:rsidP="00B95E6F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E6F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в письменном и устном тексте изученные лексические единицы, в том числе словосочетания, в пределах тематики на уровне  начального образования;</w:t>
      </w:r>
    </w:p>
    <w:p w:rsidR="005F2B34" w:rsidRPr="00B95E6F" w:rsidRDefault="005F2B34" w:rsidP="00B95E6F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E6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оперировать в процессе общения активной лексикой в </w:t>
      </w:r>
      <w:r w:rsidRPr="00B95E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коммуникативной задачей;</w:t>
      </w:r>
    </w:p>
    <w:p w:rsidR="005F2B34" w:rsidRPr="00B95E6F" w:rsidRDefault="005F2B34" w:rsidP="00B95E6F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E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восстанавливать текст в соответствии с решаемой учебной задачей.</w:t>
      </w:r>
    </w:p>
    <w:p w:rsidR="005F2B34" w:rsidRPr="00B95E6F" w:rsidRDefault="005F2B34" w:rsidP="00B95E6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95E6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Выпускник получит возможность научиться:</w:t>
      </w:r>
    </w:p>
    <w:p w:rsidR="005F2B34" w:rsidRPr="00B95E6F" w:rsidRDefault="005F2B34" w:rsidP="00B95E6F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5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узнавать простые словообразовательные элементы;</w:t>
      </w:r>
    </w:p>
    <w:p w:rsidR="005F2B34" w:rsidRPr="00B95E6F" w:rsidRDefault="005F2B34" w:rsidP="00B95E6F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5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опираться на языковую догадку в процессе чтения и </w:t>
      </w:r>
      <w:proofErr w:type="spellStart"/>
      <w:r w:rsidRPr="00B95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аудирования</w:t>
      </w:r>
      <w:proofErr w:type="spellEnd"/>
      <w:r w:rsidRPr="00B95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(интернациональные и сложные слова).</w:t>
      </w:r>
    </w:p>
    <w:p w:rsidR="005F2B34" w:rsidRPr="00B95E6F" w:rsidRDefault="005F2B34" w:rsidP="00B95E6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E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Грамматическая сторона речи</w:t>
      </w:r>
    </w:p>
    <w:p w:rsidR="005F2B34" w:rsidRPr="00B95E6F" w:rsidRDefault="005F2B34" w:rsidP="00B95E6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5F2B34" w:rsidRPr="00B95E6F" w:rsidRDefault="005F2B34" w:rsidP="00B95E6F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E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основные коммуникативные типы предложений;</w:t>
      </w:r>
    </w:p>
    <w:p w:rsidR="005F2B34" w:rsidRPr="00B95E6F" w:rsidRDefault="005F2B34" w:rsidP="00B95E6F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в тексте и употреблять в речи изученные </w:t>
      </w:r>
      <w:r w:rsidRPr="00B95E6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части речи: существительные с определенным/неопределен</w:t>
      </w:r>
      <w:r w:rsidRPr="00B9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ным/нулевым артиклем; существительные в единственном и множественном числе; </w:t>
      </w:r>
      <w:proofErr w:type="spellStart"/>
      <w:r w:rsidRPr="00B95E6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глагол­связкуtobe</w:t>
      </w:r>
      <w:proofErr w:type="spellEnd"/>
      <w:r w:rsidRPr="00B9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глаголы в </w:t>
      </w:r>
      <w:proofErr w:type="spellStart"/>
      <w:r w:rsidRPr="00B95E6F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B9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5E6F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B9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5E6F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FutureSimple</w:t>
      </w:r>
      <w:proofErr w:type="spellEnd"/>
      <w:r w:rsidRPr="00B9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модальные глаголы </w:t>
      </w:r>
      <w:proofErr w:type="spellStart"/>
      <w:r w:rsidRPr="00B95E6F">
        <w:rPr>
          <w:rFonts w:ascii="Times New Roman" w:eastAsia="Times New Roman" w:hAnsi="Times New Roman" w:cs="Times New Roman"/>
          <w:sz w:val="24"/>
          <w:szCs w:val="24"/>
          <w:lang w:eastAsia="ru-RU"/>
        </w:rPr>
        <w:t>can</w:t>
      </w:r>
      <w:proofErr w:type="spellEnd"/>
      <w:r w:rsidRPr="00B9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5E6F">
        <w:rPr>
          <w:rFonts w:ascii="Times New Roman" w:eastAsia="Times New Roman" w:hAnsi="Times New Roman" w:cs="Times New Roman"/>
          <w:sz w:val="24"/>
          <w:szCs w:val="24"/>
          <w:lang w:eastAsia="ru-RU"/>
        </w:rPr>
        <w:t>may</w:t>
      </w:r>
      <w:proofErr w:type="spellEnd"/>
      <w:r w:rsidRPr="00B9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5E6F">
        <w:rPr>
          <w:rFonts w:ascii="Times New Roman" w:eastAsia="Times New Roman" w:hAnsi="Times New Roman" w:cs="Times New Roman"/>
          <w:sz w:val="24"/>
          <w:szCs w:val="24"/>
          <w:lang w:eastAsia="ru-RU"/>
        </w:rPr>
        <w:t>must</w:t>
      </w:r>
      <w:proofErr w:type="spellEnd"/>
      <w:r w:rsidRPr="00B95E6F">
        <w:rPr>
          <w:rFonts w:ascii="Times New Roman" w:eastAsia="Times New Roman" w:hAnsi="Times New Roman" w:cs="Times New Roman"/>
          <w:sz w:val="24"/>
          <w:szCs w:val="24"/>
          <w:lang w:eastAsia="ru-RU"/>
        </w:rPr>
        <w:t>; лич</w:t>
      </w:r>
      <w:r w:rsidRPr="00B95E6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ные, притяжательные и указательные местоимения; прила</w:t>
      </w:r>
      <w:r w:rsidRPr="00B95E6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гательные в положительной, сравнительной и превосходной степени; количественные (до 100) и порядковые (до 30) числительные;</w:t>
      </w:r>
      <w:proofErr w:type="gramEnd"/>
      <w:r w:rsidRPr="00B9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употребительные предлоги для выражения </w:t>
      </w:r>
      <w:proofErr w:type="spellStart"/>
      <w:r w:rsidRPr="00B95E6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</w:t>
      </w:r>
      <w:r w:rsidRPr="00B95E6F">
        <w:rPr>
          <w:rFonts w:ascii="Times New Roman" w:eastAsia="Times New Roman" w:hAnsi="Times New Roman" w:cs="Times New Roman"/>
          <w:spacing w:val="-128"/>
          <w:sz w:val="24"/>
          <w:szCs w:val="24"/>
          <w:lang w:eastAsia="ru-RU"/>
        </w:rPr>
        <w:t>ы</w:t>
      </w:r>
      <w:r w:rsidRPr="00B95E6F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>´</w:t>
      </w:r>
      <w:r w:rsidRPr="00B95E6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B9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пространственных отношений.</w:t>
      </w:r>
    </w:p>
    <w:p w:rsidR="005F2B34" w:rsidRPr="00B95E6F" w:rsidRDefault="005F2B34" w:rsidP="00B95E6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95E6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Выпускник получит возможность научиться:</w:t>
      </w:r>
    </w:p>
    <w:p w:rsidR="005F2B34" w:rsidRPr="00B95E6F" w:rsidRDefault="005F2B34" w:rsidP="00B95E6F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5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узнавать сложносочиненные предложения с союзами </w:t>
      </w:r>
      <w:proofErr w:type="spellStart"/>
      <w:r w:rsidRPr="00B95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and</w:t>
      </w:r>
      <w:proofErr w:type="spellEnd"/>
      <w:r w:rsidRPr="00B95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proofErr w:type="spellStart"/>
      <w:r w:rsidRPr="00B95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but</w:t>
      </w:r>
      <w:proofErr w:type="spellEnd"/>
      <w:r w:rsidRPr="00B95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5F2B34" w:rsidRPr="00B95E6F" w:rsidRDefault="005F2B34" w:rsidP="00B95E6F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proofErr w:type="gramStart"/>
      <w:r w:rsidRPr="00B95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использовать в речи безличные предложения (</w:t>
      </w:r>
      <w:proofErr w:type="spellStart"/>
      <w:r w:rsidRPr="00B95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It’s</w:t>
      </w:r>
      <w:proofErr w:type="spellEnd"/>
      <w:r w:rsidR="005422A1" w:rsidRPr="00B95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B95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cold</w:t>
      </w:r>
      <w:proofErr w:type="spellEnd"/>
      <w:r w:rsidRPr="00B95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="005422A1" w:rsidRPr="00B95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95E6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It’s 5 o’clock. It’s interesting), </w:t>
      </w:r>
      <w:r w:rsidRPr="00B95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предложения</w:t>
      </w:r>
      <w:r w:rsidR="005422A1" w:rsidRPr="00B95E6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B95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="005422A1" w:rsidRPr="00B95E6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B95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конструкцией</w:t>
      </w:r>
      <w:r w:rsidRPr="00B95E6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there is/there are;</w:t>
      </w:r>
    </w:p>
    <w:p w:rsidR="005F2B34" w:rsidRPr="00B95E6F" w:rsidRDefault="005F2B34" w:rsidP="00B95E6F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proofErr w:type="gramStart"/>
      <w:r w:rsidRPr="00B95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оперировать в речи неопределенными местоимениями </w:t>
      </w:r>
      <w:proofErr w:type="spellStart"/>
      <w:r w:rsidRPr="00B95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some</w:t>
      </w:r>
      <w:proofErr w:type="spellEnd"/>
      <w:r w:rsidRPr="00B95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B95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any</w:t>
      </w:r>
      <w:proofErr w:type="spellEnd"/>
      <w:r w:rsidRPr="00B95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(некоторые случаи употребления:</w:t>
      </w:r>
      <w:proofErr w:type="gramEnd"/>
      <w:r w:rsidR="005422A1" w:rsidRPr="00B95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B95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Can</w:t>
      </w:r>
      <w:proofErr w:type="spellEnd"/>
      <w:r w:rsidRPr="00B95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I </w:t>
      </w:r>
      <w:proofErr w:type="spellStart"/>
      <w:r w:rsidRPr="00B95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have</w:t>
      </w:r>
      <w:proofErr w:type="spellEnd"/>
      <w:r w:rsidR="005422A1" w:rsidRPr="00B95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B95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some</w:t>
      </w:r>
      <w:proofErr w:type="spellEnd"/>
      <w:r w:rsidR="005422A1" w:rsidRPr="00B95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B95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tea</w:t>
      </w:r>
      <w:proofErr w:type="spellEnd"/>
      <w:r w:rsidRPr="00B95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? </w:t>
      </w:r>
      <w:r w:rsidRPr="00B95E6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Is there any milk in the fridge? — No, there isn’t any);</w:t>
      </w:r>
    </w:p>
    <w:p w:rsidR="005F2B34" w:rsidRPr="00B95E6F" w:rsidRDefault="005F2B34" w:rsidP="00B95E6F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proofErr w:type="spellStart"/>
      <w:r w:rsidRPr="00B95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оперироватьвречинаречиямивремени</w:t>
      </w:r>
      <w:proofErr w:type="spellEnd"/>
      <w:r w:rsidRPr="00B95E6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(yesterday, tomorrow, never, usually, often, sometimes); </w:t>
      </w:r>
      <w:proofErr w:type="spellStart"/>
      <w:r w:rsidRPr="00B95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наречиямистепени</w:t>
      </w:r>
      <w:proofErr w:type="spellEnd"/>
      <w:r w:rsidRPr="00B95E6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(much, little, very);</w:t>
      </w:r>
    </w:p>
    <w:p w:rsidR="005F2B34" w:rsidRPr="00B95E6F" w:rsidRDefault="005F2B34" w:rsidP="00B95E6F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5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0F6184" w:rsidRPr="005422A1" w:rsidRDefault="000F6184" w:rsidP="00B95E6F">
      <w:pPr>
        <w:pStyle w:val="21"/>
        <w:numPr>
          <w:ilvl w:val="0"/>
          <w:numId w:val="0"/>
        </w:numPr>
        <w:tabs>
          <w:tab w:val="left" w:pos="993"/>
        </w:tabs>
        <w:spacing w:line="240" w:lineRule="auto"/>
        <w:ind w:firstLine="680"/>
        <w:rPr>
          <w:i/>
          <w:sz w:val="24"/>
        </w:rPr>
      </w:pPr>
    </w:p>
    <w:p w:rsidR="000F6184" w:rsidRPr="005422A1" w:rsidRDefault="000F6184" w:rsidP="00B95E6F">
      <w:pPr>
        <w:pStyle w:val="21"/>
        <w:numPr>
          <w:ilvl w:val="0"/>
          <w:numId w:val="0"/>
        </w:numPr>
        <w:tabs>
          <w:tab w:val="left" w:pos="993"/>
        </w:tabs>
        <w:spacing w:line="240" w:lineRule="auto"/>
        <w:ind w:firstLine="680"/>
        <w:jc w:val="center"/>
        <w:rPr>
          <w:b/>
          <w:sz w:val="24"/>
        </w:rPr>
      </w:pPr>
      <w:r w:rsidRPr="005422A1">
        <w:rPr>
          <w:b/>
          <w:sz w:val="24"/>
        </w:rPr>
        <w:t>ОСНОВНОЕ СОДЕРЖАНИЕ УЧЕБНОГО ПРЕДМЕТА</w:t>
      </w:r>
    </w:p>
    <w:p w:rsidR="005F2B34" w:rsidRPr="005422A1" w:rsidRDefault="005F2B34" w:rsidP="00B95E6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422A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Предметное содержание речи</w:t>
      </w:r>
    </w:p>
    <w:p w:rsidR="005F2B34" w:rsidRPr="005422A1" w:rsidRDefault="005F2B34" w:rsidP="00B95E6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Знакомство. </w:t>
      </w:r>
      <w:r w:rsidRPr="005422A1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5F2B34" w:rsidRPr="005422A1" w:rsidRDefault="005F2B34" w:rsidP="00B95E6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 и моя семья. </w:t>
      </w:r>
      <w:r w:rsidRPr="005422A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семьи, их имена, возраст, внешность, черты характера, увлечения/хобби. Мой день (распо</w:t>
      </w:r>
      <w:r w:rsidRPr="005422A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рядок дня, </w:t>
      </w:r>
      <w:r w:rsidRPr="005422A1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домашние обязанности</w:t>
      </w:r>
      <w:r w:rsidRPr="005422A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  <w:r w:rsidRPr="005422A1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. </w:t>
      </w:r>
      <w:r w:rsidRPr="005422A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Покупки в магазине: одежда, </w:t>
      </w:r>
      <w:r w:rsidRPr="005422A1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обувь, </w:t>
      </w:r>
      <w:r w:rsidRPr="005422A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основные продукты питания. Любимая еда. </w:t>
      </w:r>
      <w:r w:rsidRPr="005422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 праздники: день рождения, Новый год/Рождество. Подарки.</w:t>
      </w:r>
    </w:p>
    <w:p w:rsidR="005F2B34" w:rsidRPr="005422A1" w:rsidRDefault="005F2B34" w:rsidP="00B95E6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2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Мир моих увлечений. </w:t>
      </w:r>
      <w:r w:rsidRPr="005422A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Мои любимые занятия. Виды </w:t>
      </w:r>
      <w:r w:rsidRPr="00542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спорта и спортивные игры. </w:t>
      </w:r>
      <w:r w:rsidRPr="005422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Мои любимые сказки. </w:t>
      </w:r>
      <w:r w:rsidRPr="00542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Выходной день </w:t>
      </w:r>
      <w:r w:rsidRPr="005422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(в зоопарке, цирке), </w:t>
      </w:r>
      <w:r w:rsidRPr="005422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каникулы.</w:t>
      </w:r>
    </w:p>
    <w:p w:rsidR="005F2B34" w:rsidRPr="005422A1" w:rsidRDefault="005F2B34" w:rsidP="00B95E6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 и мои друзья. </w:t>
      </w:r>
      <w:r w:rsidRPr="00542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Имя, возраст, внешность, характер, увлечения/хобби. Совместные занятия. Письмо зарубежному другу. </w:t>
      </w:r>
      <w:proofErr w:type="gramStart"/>
      <w:r w:rsidRPr="005422A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Любимое домашнее животное: имя, возраст, цвет, размер, характер, что умеет делать.</w:t>
      </w:r>
      <w:proofErr w:type="gramEnd"/>
    </w:p>
    <w:p w:rsidR="005F2B34" w:rsidRPr="005422A1" w:rsidRDefault="005F2B34" w:rsidP="00B95E6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2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lastRenderedPageBreak/>
        <w:t xml:space="preserve">Моя школа. </w:t>
      </w:r>
      <w:r w:rsidRPr="005422A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Классная комната, учебные предметы, </w:t>
      </w:r>
      <w:r w:rsidRPr="00542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школьные принадлежности. Учебные занятия на </w:t>
      </w:r>
      <w:proofErr w:type="gramStart"/>
      <w:r w:rsidRPr="005422A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уроках</w:t>
      </w:r>
      <w:proofErr w:type="gramEnd"/>
      <w:r w:rsidRPr="005422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2B34" w:rsidRPr="005422A1" w:rsidRDefault="005F2B34" w:rsidP="00B95E6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Мир вокруг меня. </w:t>
      </w:r>
      <w:r w:rsidRPr="00542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дом/квартира/комната: названия комнат, их размер, предметы мебели и интерьера. Природа. </w:t>
      </w:r>
      <w:r w:rsidRPr="005422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Дикие и домашние животные. </w:t>
      </w:r>
      <w:r w:rsidRPr="005422A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Любимое время года. Погода.</w:t>
      </w:r>
    </w:p>
    <w:p w:rsidR="005F2B34" w:rsidRPr="005422A1" w:rsidRDefault="005F2B34" w:rsidP="00B95E6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2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Страна/страны изучаемого языка и родная страна. </w:t>
      </w:r>
      <w:r w:rsidRPr="005422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сведения: название, столица. Литературные персонажи популярных книг моих сверстников (имена героев книг, черты характера).</w:t>
      </w:r>
      <w:r w:rsidRPr="005422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Небольшие произведения детского фольклора на изучаемом иностранном </w:t>
      </w:r>
      <w:proofErr w:type="gramStart"/>
      <w:r w:rsidRPr="005422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языке</w:t>
      </w:r>
      <w:proofErr w:type="gramEnd"/>
      <w:r w:rsidRPr="005422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(рифмовки, стихи, песни, сказки).</w:t>
      </w:r>
    </w:p>
    <w:p w:rsidR="005F2B34" w:rsidRPr="005422A1" w:rsidRDefault="005F2B34" w:rsidP="00B95E6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2A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Некоторые формы речевого и неречевого этикета стран изучаемого языка в ряде ситуаций общения (в школе, во</w:t>
      </w:r>
      <w:r w:rsidRPr="00542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совместной игры, в магазине).</w:t>
      </w:r>
    </w:p>
    <w:p w:rsidR="005F2B34" w:rsidRPr="005422A1" w:rsidRDefault="005F2B34" w:rsidP="00B95E6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422A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Коммуникативные умения по видам речевой деятельности</w:t>
      </w:r>
    </w:p>
    <w:p w:rsidR="005F2B34" w:rsidRPr="005422A1" w:rsidRDefault="005F2B34" w:rsidP="00B95E6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42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русле говорения</w:t>
      </w:r>
    </w:p>
    <w:p w:rsidR="005F2B34" w:rsidRPr="005422A1" w:rsidRDefault="005F2B34" w:rsidP="00B95E6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2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</w:t>
      </w:r>
      <w:r w:rsidRPr="005422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 </w:t>
      </w:r>
      <w:r w:rsidRPr="005422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Диалогическая форма</w:t>
      </w:r>
    </w:p>
    <w:p w:rsidR="005F2B34" w:rsidRPr="005422A1" w:rsidRDefault="005F2B34" w:rsidP="00B95E6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2A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вести:</w:t>
      </w:r>
    </w:p>
    <w:p w:rsidR="005F2B34" w:rsidRPr="005422A1" w:rsidRDefault="005F2B34" w:rsidP="00B95E6F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этикетные диалоги в типичных ситуациях бытового, </w:t>
      </w:r>
      <w:proofErr w:type="spellStart"/>
      <w:r w:rsidRPr="005422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учебно­трудового</w:t>
      </w:r>
      <w:proofErr w:type="spellEnd"/>
      <w:r w:rsidRPr="00542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межкультурного общения, в том числе при помощи средств телекоммуникации;</w:t>
      </w:r>
    </w:p>
    <w:p w:rsidR="005F2B34" w:rsidRPr="005422A1" w:rsidRDefault="005F2B34" w:rsidP="00B95E6F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22A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диалог­расспрос</w:t>
      </w:r>
      <w:proofErr w:type="spellEnd"/>
      <w:r w:rsidRPr="00542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(запрос информации и ответ на него);</w:t>
      </w:r>
    </w:p>
    <w:p w:rsidR="005F2B34" w:rsidRPr="005422A1" w:rsidRDefault="005F2B34" w:rsidP="00B95E6F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422A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 — побуждение к действию.</w:t>
      </w:r>
    </w:p>
    <w:p w:rsidR="005F2B34" w:rsidRPr="005422A1" w:rsidRDefault="005F2B34" w:rsidP="00B95E6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2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</w:t>
      </w:r>
      <w:r w:rsidRPr="005422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 </w:t>
      </w:r>
      <w:r w:rsidRPr="005422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Монологическая форма</w:t>
      </w:r>
    </w:p>
    <w:p w:rsidR="005F2B34" w:rsidRPr="005422A1" w:rsidRDefault="005F2B34" w:rsidP="00B95E6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2A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Уметь пользоваться основными коммуникативными типами речи: описание, рассказ, </w:t>
      </w:r>
      <w:r w:rsidRPr="005422A1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характеристика (персона</w:t>
      </w:r>
      <w:r w:rsidRPr="005422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жей).</w:t>
      </w:r>
    </w:p>
    <w:p w:rsidR="005F2B34" w:rsidRPr="005422A1" w:rsidRDefault="005F2B34" w:rsidP="00B95E6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русле </w:t>
      </w:r>
      <w:proofErr w:type="spellStart"/>
      <w:r w:rsidRPr="00542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аудирования</w:t>
      </w:r>
      <w:proofErr w:type="spellEnd"/>
    </w:p>
    <w:p w:rsidR="005F2B34" w:rsidRPr="005422A1" w:rsidRDefault="005F2B34" w:rsidP="00B95E6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2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и понимать:</w:t>
      </w:r>
    </w:p>
    <w:p w:rsidR="005F2B34" w:rsidRPr="005422A1" w:rsidRDefault="005F2B34" w:rsidP="00B95E6F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2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учителя и одноклассников в процессе общения на уроке и вербально/</w:t>
      </w:r>
      <w:proofErr w:type="spellStart"/>
      <w:r w:rsidRPr="005422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невербально</w:t>
      </w:r>
      <w:proofErr w:type="spellEnd"/>
      <w:r w:rsidRPr="00542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реагировать на </w:t>
      </w:r>
      <w:proofErr w:type="gramStart"/>
      <w:r w:rsidRPr="005422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услышанное</w:t>
      </w:r>
      <w:proofErr w:type="gramEnd"/>
      <w:r w:rsidRPr="005422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2B34" w:rsidRPr="005422A1" w:rsidRDefault="005F2B34" w:rsidP="00B95E6F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2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5F2B34" w:rsidRPr="005422A1" w:rsidRDefault="005F2B34" w:rsidP="00B95E6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русле чтения</w:t>
      </w:r>
    </w:p>
    <w:p w:rsidR="005F2B34" w:rsidRPr="005422A1" w:rsidRDefault="005F2B34" w:rsidP="00B95E6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2A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Читать:</w:t>
      </w:r>
    </w:p>
    <w:p w:rsidR="005F2B34" w:rsidRPr="005422A1" w:rsidRDefault="005F2B34" w:rsidP="00B95E6F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вслух небольшие тексты, построенные на изученном языковом </w:t>
      </w:r>
      <w:proofErr w:type="gramStart"/>
      <w:r w:rsidRPr="005422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материале</w:t>
      </w:r>
      <w:proofErr w:type="gramEnd"/>
      <w:r w:rsidRPr="005422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2B34" w:rsidRPr="005422A1" w:rsidRDefault="005F2B34" w:rsidP="00B95E6F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2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</w:t>
      </w:r>
      <w:r w:rsidRPr="005422A1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5422A1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Pr="005422A1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5422A1">
        <w:rPr>
          <w:rFonts w:ascii="Times New Roman" w:eastAsia="Times New Roman" w:hAnsi="Times New Roman" w:cs="Times New Roman"/>
          <w:sz w:val="24"/>
          <w:szCs w:val="24"/>
          <w:lang w:eastAsia="ru-RU"/>
        </w:rPr>
        <w:t>д.).</w:t>
      </w:r>
    </w:p>
    <w:p w:rsidR="005F2B34" w:rsidRPr="005422A1" w:rsidRDefault="005F2B34" w:rsidP="00B95E6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русле письма</w:t>
      </w:r>
    </w:p>
    <w:p w:rsidR="005F2B34" w:rsidRPr="005422A1" w:rsidRDefault="005F2B34" w:rsidP="00B95E6F">
      <w:pPr>
        <w:spacing w:after="0" w:line="240" w:lineRule="auto"/>
        <w:ind w:left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2A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Владеть:</w:t>
      </w:r>
    </w:p>
    <w:p w:rsidR="005F2B34" w:rsidRPr="005422A1" w:rsidRDefault="005F2B34" w:rsidP="00B95E6F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2A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умением выписывать из текста слова, словосочетания и предложения;</w:t>
      </w:r>
    </w:p>
    <w:p w:rsidR="005F2B34" w:rsidRPr="005422A1" w:rsidRDefault="005F2B34" w:rsidP="00B95E6F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2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основами письменной речи: писать по образцу поздравление с праздником, короткое личное письмо.</w:t>
      </w:r>
    </w:p>
    <w:p w:rsidR="005F2B34" w:rsidRPr="005422A1" w:rsidRDefault="005F2B34" w:rsidP="00B95E6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422A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Языковые средства и навыки пользования ими</w:t>
      </w:r>
    </w:p>
    <w:p w:rsidR="005F2B34" w:rsidRPr="005422A1" w:rsidRDefault="005F2B34" w:rsidP="00B95E6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2A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Английский язык</w:t>
      </w:r>
    </w:p>
    <w:p w:rsidR="005F2B34" w:rsidRPr="005422A1" w:rsidRDefault="005F2B34" w:rsidP="00B95E6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Графика, каллиграфия, орфография. </w:t>
      </w:r>
      <w:r w:rsidRPr="00542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буквы английского алфавита. Основные буквосочетания. </w:t>
      </w:r>
      <w:proofErr w:type="spellStart"/>
      <w:r w:rsidRPr="005422A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Звуко­буквенные</w:t>
      </w:r>
      <w:r w:rsidRPr="005422A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соответствия</w:t>
      </w:r>
      <w:proofErr w:type="spellEnd"/>
      <w:r w:rsidRPr="005422A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Знаки транскрипции. Апостроф. Основные </w:t>
      </w:r>
      <w:r w:rsidRPr="005422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чтения и орфографии. Написание наиболее употребительных слов, вошедших в активный словарь.</w:t>
      </w:r>
    </w:p>
    <w:p w:rsidR="005F2B34" w:rsidRPr="005422A1" w:rsidRDefault="005F2B34" w:rsidP="00B95E6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Фонетическая сторона речи. </w:t>
      </w:r>
      <w:r w:rsidRPr="005422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произношение и различение на слух всех звуков и звукосочетаний англий</w:t>
      </w:r>
      <w:r w:rsidRPr="005422A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ского языка. Соблюдение норм произношения: долгота и </w:t>
      </w:r>
      <w:r w:rsidRPr="00542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краткость гласных, отсутствие оглушения звонких согласных </w:t>
      </w:r>
      <w:r w:rsidRPr="005422A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конце слога или слова, отсутствие смягчения согласных перед гласными. Дифтонги. </w:t>
      </w:r>
      <w:r w:rsidRPr="005422A1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Связующее «r» (</w:t>
      </w:r>
      <w:proofErr w:type="spellStart"/>
      <w:r w:rsidRPr="005422A1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there</w:t>
      </w:r>
      <w:proofErr w:type="spellEnd"/>
      <w:r w:rsidR="005422A1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proofErr w:type="spellStart"/>
      <w:r w:rsidRPr="005422A1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is</w:t>
      </w:r>
      <w:proofErr w:type="spellEnd"/>
      <w:r w:rsidR="005422A1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r w:rsidRPr="005422A1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/</w:t>
      </w:r>
      <w:r w:rsidR="005422A1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proofErr w:type="spellStart"/>
      <w:r w:rsidRPr="005422A1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there</w:t>
      </w:r>
      <w:proofErr w:type="spellEnd"/>
      <w:r w:rsidR="005422A1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proofErr w:type="spellStart"/>
      <w:r w:rsidRPr="005422A1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are</w:t>
      </w:r>
      <w:proofErr w:type="spellEnd"/>
      <w:r w:rsidRPr="005422A1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). </w:t>
      </w:r>
      <w:r w:rsidRPr="005422A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Ударение в слове, фразе.</w:t>
      </w:r>
      <w:r w:rsidRPr="005422A1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Отсутствие ударения на служебных </w:t>
      </w:r>
      <w:proofErr w:type="gramStart"/>
      <w:r w:rsidRPr="005422A1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словах</w:t>
      </w:r>
      <w:proofErr w:type="gramEnd"/>
      <w:r w:rsidRPr="005422A1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(артиклях, союзах, предлогах). Членение предложений на смысловые группы.</w:t>
      </w:r>
      <w:r w:rsidR="005422A1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proofErr w:type="spellStart"/>
      <w:r w:rsidRPr="005422A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Ритмико­</w:t>
      </w:r>
      <w:proofErr w:type="gramStart"/>
      <w:r w:rsidRPr="005422A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интонационные</w:t>
      </w:r>
      <w:proofErr w:type="spellEnd"/>
      <w:proofErr w:type="gramEnd"/>
      <w:r w:rsidRPr="005422A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особенности повествовательного, побудительного </w:t>
      </w:r>
      <w:r w:rsidRPr="005422A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вопросительного (общий и специальный вопрос) предложе</w:t>
      </w:r>
      <w:r w:rsidRPr="005422A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ний. </w:t>
      </w:r>
      <w:r w:rsidRPr="005422A1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Интонация перечисления. Чтение по транскрипции </w:t>
      </w:r>
      <w:r w:rsidRPr="005422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изученных слов.</w:t>
      </w:r>
    </w:p>
    <w:p w:rsidR="005F2B34" w:rsidRPr="00367AA8" w:rsidRDefault="005F2B34" w:rsidP="00B95E6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7AA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lastRenderedPageBreak/>
        <w:t xml:space="preserve">Лексическая сторона речи. </w:t>
      </w:r>
      <w:r w:rsidRPr="00367AA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Лексические единицы, обслу</w:t>
      </w:r>
      <w:r w:rsidRPr="00367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живающие ситуации общения, в пределах тематики начальной школы, в объеме 500 лексических единиц для двустороннего (рецептивного и продуктивного) усвоения, простейшие </w:t>
      </w:r>
      <w:r w:rsidRPr="00367A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устойчивые словосочетания, оценочная лексика и речевые </w:t>
      </w:r>
      <w:r w:rsidRPr="00367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клише как элементы речевого этикета, отражающие культуру англоговорящих стран. Интернациональные слова (например, </w:t>
      </w:r>
      <w:proofErr w:type="spellStart"/>
      <w:r w:rsidRPr="00367A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doctor</w:t>
      </w:r>
      <w:proofErr w:type="spellEnd"/>
      <w:r w:rsidRPr="00367A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367A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film</w:t>
      </w:r>
      <w:proofErr w:type="spellEnd"/>
      <w:r w:rsidRPr="00367A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). </w:t>
      </w:r>
      <w:r w:rsidRPr="00367AA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Начальное представление о способах словообразования: суффиксация (суффиксы ­</w:t>
      </w:r>
      <w:proofErr w:type="spellStart"/>
      <w:r w:rsidRPr="00367AA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er</w:t>
      </w:r>
      <w:proofErr w:type="spellEnd"/>
      <w:r w:rsidRPr="00367AA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, ­</w:t>
      </w:r>
      <w:proofErr w:type="spellStart"/>
      <w:r w:rsidRPr="00367AA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or</w:t>
      </w:r>
      <w:proofErr w:type="spellEnd"/>
      <w:r w:rsidRPr="00367AA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, ­</w:t>
      </w:r>
      <w:proofErr w:type="spellStart"/>
      <w:r w:rsidRPr="00367AA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tion</w:t>
      </w:r>
      <w:proofErr w:type="spellEnd"/>
      <w:r w:rsidRPr="00367AA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, ­</w:t>
      </w:r>
      <w:proofErr w:type="spellStart"/>
      <w:r w:rsidRPr="00367AA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ist</w:t>
      </w:r>
      <w:proofErr w:type="spellEnd"/>
      <w:r w:rsidRPr="00367AA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, </w:t>
      </w:r>
      <w:r w:rsidRPr="00367A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­</w:t>
      </w:r>
      <w:proofErr w:type="spellStart"/>
      <w:r w:rsidRPr="00367A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ful</w:t>
      </w:r>
      <w:proofErr w:type="spellEnd"/>
      <w:r w:rsidRPr="00367A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­</w:t>
      </w:r>
      <w:proofErr w:type="spellStart"/>
      <w:r w:rsidRPr="00367A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ly</w:t>
      </w:r>
      <w:proofErr w:type="spellEnd"/>
      <w:r w:rsidRPr="00367A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­</w:t>
      </w:r>
      <w:proofErr w:type="spellStart"/>
      <w:r w:rsidRPr="00367A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teen</w:t>
      </w:r>
      <w:proofErr w:type="spellEnd"/>
      <w:r w:rsidRPr="00367A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­</w:t>
      </w:r>
      <w:proofErr w:type="spellStart"/>
      <w:r w:rsidRPr="00367A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ty</w:t>
      </w:r>
      <w:proofErr w:type="spellEnd"/>
      <w:r w:rsidRPr="00367A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­</w:t>
      </w:r>
      <w:proofErr w:type="spellStart"/>
      <w:r w:rsidRPr="00367A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th</w:t>
      </w:r>
      <w:proofErr w:type="spellEnd"/>
      <w:r w:rsidRPr="00367A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), словосложение (</w:t>
      </w:r>
      <w:proofErr w:type="spellStart"/>
      <w:r w:rsidRPr="00367A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postcard</w:t>
      </w:r>
      <w:proofErr w:type="spellEnd"/>
      <w:r w:rsidRPr="00367A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), конверсия (</w:t>
      </w:r>
      <w:proofErr w:type="spellStart"/>
      <w:r w:rsidRPr="00367A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play</w:t>
      </w:r>
      <w:proofErr w:type="spellEnd"/>
      <w:r w:rsidRPr="00367A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 — </w:t>
      </w:r>
      <w:proofErr w:type="spellStart"/>
      <w:r w:rsidRPr="00367A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to</w:t>
      </w:r>
      <w:proofErr w:type="spellEnd"/>
      <w:r w:rsidR="00D470F1" w:rsidRPr="00367A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367A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play</w:t>
      </w:r>
      <w:proofErr w:type="spellEnd"/>
      <w:r w:rsidRPr="00367A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).</w:t>
      </w:r>
    </w:p>
    <w:p w:rsidR="005F2B34" w:rsidRPr="00367AA8" w:rsidRDefault="005F2B34" w:rsidP="00B95E6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Грамматическая сторона речи. </w:t>
      </w:r>
      <w:r w:rsidRPr="00367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коммуникативные типы предложений: </w:t>
      </w:r>
      <w:proofErr w:type="gramStart"/>
      <w:r w:rsidRPr="00367A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повествовательное</w:t>
      </w:r>
      <w:proofErr w:type="gramEnd"/>
      <w:r w:rsidRPr="00367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вопросительное, </w:t>
      </w:r>
      <w:r w:rsidRPr="00367A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побудительное. Общий и специальный вопросы. Вопросительные слова: </w:t>
      </w:r>
      <w:proofErr w:type="spellStart"/>
      <w:r w:rsidRPr="00367AA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what</w:t>
      </w:r>
      <w:proofErr w:type="spellEnd"/>
      <w:r w:rsidRPr="00367AA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, </w:t>
      </w:r>
      <w:proofErr w:type="spellStart"/>
      <w:r w:rsidRPr="00367AA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who</w:t>
      </w:r>
      <w:proofErr w:type="spellEnd"/>
      <w:r w:rsidRPr="00367AA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, </w:t>
      </w:r>
      <w:proofErr w:type="spellStart"/>
      <w:r w:rsidRPr="00367AA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when</w:t>
      </w:r>
      <w:proofErr w:type="spellEnd"/>
      <w:r w:rsidRPr="00367AA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, </w:t>
      </w:r>
      <w:proofErr w:type="spellStart"/>
      <w:r w:rsidRPr="00367AA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where</w:t>
      </w:r>
      <w:proofErr w:type="spellEnd"/>
      <w:r w:rsidRPr="00367AA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, </w:t>
      </w:r>
      <w:proofErr w:type="spellStart"/>
      <w:r w:rsidRPr="00367AA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why</w:t>
      </w:r>
      <w:proofErr w:type="spellEnd"/>
      <w:r w:rsidRPr="00367AA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, </w:t>
      </w:r>
      <w:proofErr w:type="spellStart"/>
      <w:r w:rsidRPr="00367AA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how</w:t>
      </w:r>
      <w:proofErr w:type="spellEnd"/>
      <w:r w:rsidRPr="00367A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Порядок </w:t>
      </w:r>
      <w:r w:rsidRPr="00367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 в предложении. Утвердительные и отрицательные предложения. </w:t>
      </w:r>
      <w:proofErr w:type="gramStart"/>
      <w:r w:rsidRPr="00367A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Простое предложение с простым глагольным сказуемым (</w:t>
      </w:r>
      <w:proofErr w:type="spellStart"/>
      <w:r w:rsidRPr="00367A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He</w:t>
      </w:r>
      <w:proofErr w:type="spellEnd"/>
      <w:r w:rsidR="00D470F1" w:rsidRPr="00367A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367A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speaks</w:t>
      </w:r>
      <w:proofErr w:type="spellEnd"/>
      <w:r w:rsidR="00D470F1" w:rsidRPr="00367A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367A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English</w:t>
      </w:r>
      <w:proofErr w:type="spellEnd"/>
      <w:r w:rsidRPr="00367A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.),</w:t>
      </w:r>
      <w:r w:rsidRPr="00367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составным именным (</w:t>
      </w:r>
      <w:proofErr w:type="spellStart"/>
      <w:r w:rsidRPr="00367A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My</w:t>
      </w:r>
      <w:proofErr w:type="spellEnd"/>
      <w:r w:rsidR="00D470F1" w:rsidRPr="00367A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367A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family</w:t>
      </w:r>
      <w:proofErr w:type="spellEnd"/>
      <w:r w:rsidR="00D470F1" w:rsidRPr="00367A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367A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is</w:t>
      </w:r>
      <w:proofErr w:type="spellEnd"/>
      <w:r w:rsidR="00D470F1" w:rsidRPr="00367A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367A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big</w:t>
      </w:r>
      <w:proofErr w:type="spellEnd"/>
      <w:r w:rsidRPr="00367A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.)</w:t>
      </w:r>
      <w:r w:rsidRPr="00367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составным глагольным </w:t>
      </w:r>
      <w:r w:rsidRPr="00367A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(I </w:t>
      </w:r>
      <w:proofErr w:type="spellStart"/>
      <w:r w:rsidRPr="00367A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like</w:t>
      </w:r>
      <w:proofErr w:type="spellEnd"/>
      <w:r w:rsidR="00D470F1" w:rsidRPr="00367A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367A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to</w:t>
      </w:r>
      <w:proofErr w:type="spellEnd"/>
      <w:r w:rsidR="00D470F1" w:rsidRPr="00367A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367A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dance</w:t>
      </w:r>
      <w:proofErr w:type="spellEnd"/>
      <w:r w:rsidRPr="00367A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="00D470F1" w:rsidRPr="00367A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proofErr w:type="gramStart"/>
      <w:r w:rsidRPr="00367A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She</w:t>
      </w:r>
      <w:proofErr w:type="spellEnd"/>
      <w:r w:rsidR="00D470F1" w:rsidRPr="00367A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367A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can</w:t>
      </w:r>
      <w:proofErr w:type="spellEnd"/>
      <w:r w:rsidR="00D470F1" w:rsidRPr="00367A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367A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skate</w:t>
      </w:r>
      <w:proofErr w:type="spellEnd"/>
      <w:r w:rsidR="00D470F1" w:rsidRPr="00367A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367A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well</w:t>
      </w:r>
      <w:proofErr w:type="spellEnd"/>
      <w:r w:rsidRPr="00367A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.)</w:t>
      </w:r>
      <w:r w:rsidRPr="00367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сказуемым.</w:t>
      </w:r>
      <w:proofErr w:type="gramEnd"/>
      <w:r w:rsidRPr="00367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Побудительные предложения в утвердительной (</w:t>
      </w:r>
      <w:proofErr w:type="spellStart"/>
      <w:r w:rsidRPr="00367A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Help</w:t>
      </w:r>
      <w:proofErr w:type="spellEnd"/>
      <w:r w:rsidR="00D470F1" w:rsidRPr="00367A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367A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me</w:t>
      </w:r>
      <w:proofErr w:type="spellEnd"/>
      <w:r w:rsidRPr="00367A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367A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please</w:t>
      </w:r>
      <w:proofErr w:type="spellEnd"/>
      <w:r w:rsidRPr="00367A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.)</w:t>
      </w:r>
      <w:r w:rsidRPr="00367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отрицательной </w:t>
      </w:r>
      <w:r w:rsidRPr="00367A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Pr="00367A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Don’t</w:t>
      </w:r>
      <w:proofErr w:type="spellEnd"/>
      <w:r w:rsidR="00D470F1" w:rsidRPr="00367A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367A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be</w:t>
      </w:r>
      <w:proofErr w:type="spellEnd"/>
      <w:r w:rsidR="00D470F1" w:rsidRPr="00367A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367A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late</w:t>
      </w:r>
      <w:proofErr w:type="spellEnd"/>
      <w:r w:rsidRPr="00367A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!)</w:t>
      </w:r>
      <w:r w:rsidRPr="00367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формах. </w:t>
      </w:r>
      <w:proofErr w:type="gramStart"/>
      <w:r w:rsidRPr="00367A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Безличные предложения в настоящем времени (</w:t>
      </w:r>
      <w:proofErr w:type="spellStart"/>
      <w:r w:rsidRPr="00367A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It</w:t>
      </w:r>
      <w:proofErr w:type="spellEnd"/>
      <w:r w:rsidR="00D470F1" w:rsidRPr="00367A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67A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is</w:t>
      </w:r>
      <w:proofErr w:type="spellEnd"/>
      <w:r w:rsidR="00D470F1" w:rsidRPr="00367A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67A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cold</w:t>
      </w:r>
      <w:proofErr w:type="spellEnd"/>
      <w:r w:rsidRPr="00367A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="00D470F1" w:rsidRPr="00367A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367A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It’s</w:t>
      </w:r>
      <w:proofErr w:type="spellEnd"/>
      <w:r w:rsidR="00D470F1" w:rsidRPr="00367A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67A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five</w:t>
      </w:r>
      <w:proofErr w:type="spellEnd"/>
      <w:r w:rsidR="00D470F1" w:rsidRPr="00367A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67A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</w:t>
      </w:r>
      <w:r w:rsidRPr="00367A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’</w:t>
      </w:r>
      <w:r w:rsidRPr="00367A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clock</w:t>
      </w:r>
      <w:proofErr w:type="spellEnd"/>
      <w:r w:rsidRPr="00367A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.).</w:t>
      </w:r>
      <w:proofErr w:type="gramEnd"/>
      <w:r w:rsidRPr="00367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с оборотом </w:t>
      </w:r>
      <w:proofErr w:type="spellStart"/>
      <w:r w:rsidRPr="00367A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there</w:t>
      </w:r>
      <w:proofErr w:type="spellEnd"/>
      <w:r w:rsidR="00D470F1" w:rsidRPr="00367A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367A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is</w:t>
      </w:r>
      <w:proofErr w:type="spellEnd"/>
      <w:r w:rsidR="00367AA8" w:rsidRPr="00367A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67A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="00367AA8" w:rsidRPr="00367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A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there</w:t>
      </w:r>
      <w:proofErr w:type="spellEnd"/>
      <w:r w:rsidR="00367AA8" w:rsidRPr="00367A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367A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are</w:t>
      </w:r>
      <w:proofErr w:type="spellEnd"/>
      <w:r w:rsidRPr="00367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Простые распространенные предложения. Предложения </w:t>
      </w:r>
      <w:r w:rsidRPr="00367A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 однородными членами. </w:t>
      </w:r>
      <w:r w:rsidRPr="00367AA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Сложносочиненные предложения </w:t>
      </w:r>
      <w:r w:rsidRPr="00367A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 союзами </w:t>
      </w:r>
      <w:proofErr w:type="spellStart"/>
      <w:r w:rsidRPr="00367A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and</w:t>
      </w:r>
      <w:proofErr w:type="spellEnd"/>
      <w:r w:rsidRPr="00367A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</w:t>
      </w:r>
      <w:proofErr w:type="spellStart"/>
      <w:r w:rsidRPr="00367A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but</w:t>
      </w:r>
      <w:proofErr w:type="spellEnd"/>
      <w:r w:rsidRPr="00367A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367AA8" w:rsidRPr="00367A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67A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Сложноподчиненные предложения с </w:t>
      </w:r>
      <w:proofErr w:type="spellStart"/>
      <w:r w:rsidRPr="00367A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because</w:t>
      </w:r>
      <w:proofErr w:type="spellEnd"/>
      <w:r w:rsidRPr="00367A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5F2B34" w:rsidRPr="00367AA8" w:rsidRDefault="005F2B34" w:rsidP="00B95E6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Правильные и неправильные глаголы в </w:t>
      </w:r>
      <w:proofErr w:type="spellStart"/>
      <w:r w:rsidRPr="00367A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Present</w:t>
      </w:r>
      <w:proofErr w:type="spellEnd"/>
      <w:r w:rsidRPr="00367A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367A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Future</w:t>
      </w:r>
      <w:proofErr w:type="spellEnd"/>
      <w:r w:rsidRPr="00367A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367AA8">
        <w:rPr>
          <w:rFonts w:ascii="Times New Roman" w:eastAsia="Times New Roman" w:hAnsi="Times New Roman" w:cs="Times New Roman"/>
          <w:sz w:val="24"/>
          <w:szCs w:val="24"/>
          <w:lang w:eastAsia="ru-RU"/>
        </w:rPr>
        <w:t>PastSimple</w:t>
      </w:r>
      <w:proofErr w:type="spellEnd"/>
      <w:r w:rsidRPr="00367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67AA8">
        <w:rPr>
          <w:rFonts w:ascii="Times New Roman" w:eastAsia="Times New Roman" w:hAnsi="Times New Roman" w:cs="Times New Roman"/>
          <w:sz w:val="24"/>
          <w:szCs w:val="24"/>
          <w:lang w:eastAsia="ru-RU"/>
        </w:rPr>
        <w:t>Indefinite</w:t>
      </w:r>
      <w:proofErr w:type="spellEnd"/>
      <w:r w:rsidRPr="00367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Неопределенная форма глагола. </w:t>
      </w:r>
      <w:proofErr w:type="spellStart"/>
      <w:r w:rsidRPr="00367AA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</w:t>
      </w:r>
      <w:r w:rsidRPr="00367A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гол</w:t>
      </w:r>
      <w:r w:rsidRPr="00B872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­</w:t>
      </w:r>
      <w:r w:rsidRPr="00367A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связка</w:t>
      </w:r>
      <w:proofErr w:type="spellEnd"/>
      <w:r w:rsidRPr="00B872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67AA8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to</w:t>
      </w:r>
      <w:r w:rsidRPr="00B872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67AA8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be</w:t>
      </w:r>
      <w:r w:rsidRPr="00B872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proofErr w:type="spellStart"/>
      <w:r w:rsidRPr="00367A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Модальныеглаголы</w:t>
      </w:r>
      <w:proofErr w:type="spellEnd"/>
      <w:r w:rsidRPr="00B872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67A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 w:eastAsia="ru-RU"/>
        </w:rPr>
        <w:t>can</w:t>
      </w:r>
      <w:r w:rsidRPr="00B87211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, </w:t>
      </w:r>
      <w:r w:rsidRPr="00367A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 w:eastAsia="ru-RU"/>
        </w:rPr>
        <w:t>may</w:t>
      </w:r>
      <w:r w:rsidRPr="00B87211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, </w:t>
      </w:r>
      <w:r w:rsidRPr="00367A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 w:eastAsia="ru-RU"/>
        </w:rPr>
        <w:t>must</w:t>
      </w:r>
      <w:r w:rsidRPr="00B87211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, </w:t>
      </w:r>
      <w:r w:rsidRPr="00367AA8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val="en-US" w:eastAsia="ru-RU"/>
        </w:rPr>
        <w:t>have</w:t>
      </w:r>
      <w:r w:rsidRPr="00B87211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 xml:space="preserve"> </w:t>
      </w:r>
      <w:r w:rsidRPr="00367AA8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val="en-US" w:eastAsia="ru-RU"/>
        </w:rPr>
        <w:t>to</w:t>
      </w:r>
      <w:r w:rsidRPr="00B87211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.</w:t>
      </w:r>
      <w:r w:rsidRPr="00B872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67A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Глагольные конструкции </w:t>
      </w:r>
      <w:proofErr w:type="spellStart"/>
      <w:r w:rsidRPr="00367AA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I’d</w:t>
      </w:r>
      <w:proofErr w:type="spellEnd"/>
      <w:r w:rsidR="00367AA8" w:rsidRPr="00367AA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proofErr w:type="spellStart"/>
      <w:r w:rsidRPr="00367AA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like</w:t>
      </w:r>
      <w:proofErr w:type="spellEnd"/>
      <w:r w:rsidR="00367AA8" w:rsidRPr="00367AA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proofErr w:type="spellStart"/>
      <w:r w:rsidRPr="00367AA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to</w:t>
      </w:r>
      <w:proofErr w:type="spellEnd"/>
      <w:r w:rsidRPr="00367AA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…</w:t>
      </w:r>
      <w:r w:rsidRPr="00367A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Существительные в единственном и множественном числе (образованные по </w:t>
      </w:r>
      <w:r w:rsidRPr="00367A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правилу и исключения), существительные с неопределенным, определенным и нулевым артиклем. Притяжательный падеж имен существительных.</w:t>
      </w:r>
    </w:p>
    <w:p w:rsidR="005F2B34" w:rsidRPr="00367AA8" w:rsidRDefault="005F2B34" w:rsidP="00B95E6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Прилагательные в положительной, сравнительной и превосходной степени, образованные по правилам и исключения.</w:t>
      </w:r>
    </w:p>
    <w:p w:rsidR="005F2B34" w:rsidRPr="00367AA8" w:rsidRDefault="005F2B34" w:rsidP="00B95E6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7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Местоимения: личные (в именительном и объектном падежах), притяжательные, вопросительные, указательные </w:t>
      </w:r>
      <w:r w:rsidRPr="00367A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Pr="00367A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this</w:t>
      </w:r>
      <w:proofErr w:type="spellEnd"/>
      <w:r w:rsidRPr="00367A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proofErr w:type="spellStart"/>
      <w:r w:rsidRPr="00367A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these</w:t>
      </w:r>
      <w:proofErr w:type="spellEnd"/>
      <w:r w:rsidRPr="00367A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367A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that</w:t>
      </w:r>
      <w:proofErr w:type="spellEnd"/>
      <w:r w:rsidRPr="00367A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proofErr w:type="spellStart"/>
      <w:r w:rsidRPr="00367A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those</w:t>
      </w:r>
      <w:proofErr w:type="spellEnd"/>
      <w:r w:rsidRPr="00367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367A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неопределенные (</w:t>
      </w:r>
      <w:proofErr w:type="spellStart"/>
      <w:r w:rsidRPr="00367A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some</w:t>
      </w:r>
      <w:proofErr w:type="spellEnd"/>
      <w:r w:rsidRPr="00367A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367A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any</w:t>
      </w:r>
      <w:proofErr w:type="spellEnd"/>
      <w:r w:rsidRPr="00367A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— некоторые случаи употребления).</w:t>
      </w:r>
    </w:p>
    <w:p w:rsidR="005F2B34" w:rsidRPr="00367AA8" w:rsidRDefault="005F2B34" w:rsidP="00B95E6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A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Наречия</w:t>
      </w:r>
      <w:r w:rsidR="00367AA8" w:rsidRPr="00367AA8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367AA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времени</w:t>
      </w:r>
      <w:r w:rsidRPr="00367AA8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367AA8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val="en-US" w:eastAsia="ru-RU"/>
        </w:rPr>
        <w:t xml:space="preserve">(yesterday, tomorrow, never, usually, </w:t>
      </w:r>
      <w:r w:rsidRPr="00367AA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often, sometime</w:t>
      </w:r>
      <w:r w:rsidRPr="00367AA8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s). </w:t>
      </w:r>
      <w:r w:rsidRPr="00367A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Наречия степени (</w:t>
      </w:r>
      <w:proofErr w:type="spellStart"/>
      <w:r w:rsidRPr="00367A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much</w:t>
      </w:r>
      <w:proofErr w:type="spellEnd"/>
      <w:r w:rsidRPr="00367A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367A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little</w:t>
      </w:r>
      <w:proofErr w:type="spellEnd"/>
      <w:r w:rsidRPr="00367A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367A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very</w:t>
      </w:r>
      <w:proofErr w:type="spellEnd"/>
      <w:r w:rsidRPr="00367A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5F2B34" w:rsidRPr="00367AA8" w:rsidRDefault="005F2B34" w:rsidP="00B95E6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числительные (до 100), порядковые числительные (до 30).</w:t>
      </w:r>
    </w:p>
    <w:p w:rsidR="005F2B34" w:rsidRPr="00367AA8" w:rsidRDefault="005F2B34" w:rsidP="00B95E6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</w:pPr>
      <w:proofErr w:type="spellStart"/>
      <w:r w:rsidRPr="00367A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Наиболееупотребительныепредлоги</w:t>
      </w:r>
      <w:proofErr w:type="spellEnd"/>
      <w:r w:rsidRPr="00367AA8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: </w:t>
      </w:r>
      <w:r w:rsidRPr="00367A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 w:eastAsia="ru-RU"/>
        </w:rPr>
        <w:t xml:space="preserve">in, on, at, into, to, </w:t>
      </w:r>
      <w:r w:rsidRPr="00367AA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from, of, with.</w:t>
      </w:r>
    </w:p>
    <w:p w:rsidR="005F2B34" w:rsidRPr="00367AA8" w:rsidRDefault="005F2B34" w:rsidP="00B95E6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67AA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Социокультурная осведомленность</w:t>
      </w:r>
    </w:p>
    <w:p w:rsidR="005F2B34" w:rsidRPr="00367AA8" w:rsidRDefault="005F2B34" w:rsidP="00B95E6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процессе обучения иностранному языку в начальной школе обучающиеся знакомятся: с названиями стран из</w:t>
      </w:r>
      <w:r w:rsidRPr="00367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учаемого языка; с некоторыми литературными персонажами </w:t>
      </w:r>
      <w:r w:rsidRPr="00367A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популярных детских произведений; с сюжетами некоторых популярных сказок, а также небольшими произведениями </w:t>
      </w:r>
      <w:r w:rsidRPr="00367A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фольклора (стихами, песнями) на иностранном языке; с элементарными формами речевого и неречевого поведения, принятого в странах изучаемого языка.</w:t>
      </w:r>
    </w:p>
    <w:p w:rsidR="005F2B34" w:rsidRPr="00367AA8" w:rsidRDefault="005F2B34" w:rsidP="00B95E6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67AA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Специальные учебные умения</w:t>
      </w:r>
    </w:p>
    <w:p w:rsidR="005F2B34" w:rsidRPr="00367AA8" w:rsidRDefault="005F2B34" w:rsidP="00B95E6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Младшие школьники овладевают следующими специаль</w:t>
      </w:r>
      <w:r w:rsidRPr="00367AA8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(предметными) учебными умениями и навыками:</w:t>
      </w:r>
    </w:p>
    <w:p w:rsidR="005F2B34" w:rsidRPr="00367AA8" w:rsidRDefault="005F2B34" w:rsidP="00EE5C43">
      <w:pPr>
        <w:spacing w:after="0" w:line="240" w:lineRule="auto"/>
        <w:ind w:firstLine="426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двуязычным словарем учебника (в том чис</w:t>
      </w:r>
      <w:r w:rsidRPr="00367A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ле транскрипцией), компьютерным словарем и экранным </w:t>
      </w:r>
      <w:r w:rsidRPr="00367A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переводом отдельных слов;</w:t>
      </w:r>
    </w:p>
    <w:p w:rsidR="005F2B34" w:rsidRPr="00367AA8" w:rsidRDefault="005F2B34" w:rsidP="00EE5C43">
      <w:pPr>
        <w:spacing w:after="0" w:line="240" w:lineRule="auto"/>
        <w:ind w:firstLine="426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пользоваться справочным материалом, представленным </w:t>
      </w:r>
      <w:r w:rsidRPr="00367A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таблиц, схем, правил;</w:t>
      </w:r>
    </w:p>
    <w:p w:rsidR="005F2B34" w:rsidRPr="00367AA8" w:rsidRDefault="005F2B34" w:rsidP="00EE5C43">
      <w:pPr>
        <w:spacing w:after="0" w:line="240" w:lineRule="auto"/>
        <w:ind w:firstLine="426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A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словарь (словарную тетрадь);</w:t>
      </w:r>
    </w:p>
    <w:p w:rsidR="005F2B34" w:rsidRPr="00367AA8" w:rsidRDefault="005F2B34" w:rsidP="00EE5C43">
      <w:pPr>
        <w:spacing w:after="0" w:line="240" w:lineRule="auto"/>
        <w:ind w:firstLine="426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систематизировать слова, например, по тематическому </w:t>
      </w:r>
      <w:r w:rsidRPr="00367A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принципу;</w:t>
      </w:r>
    </w:p>
    <w:p w:rsidR="005F2B34" w:rsidRPr="00367AA8" w:rsidRDefault="005F2B34" w:rsidP="00EE5C43">
      <w:pPr>
        <w:spacing w:after="0" w:line="240" w:lineRule="auto"/>
        <w:ind w:firstLine="426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языковой догадкой, например, при опознавании интернационализмов;</w:t>
      </w:r>
    </w:p>
    <w:p w:rsidR="005F2B34" w:rsidRPr="00367AA8" w:rsidRDefault="005F2B34" w:rsidP="00EE5C43">
      <w:pPr>
        <w:spacing w:after="0" w:line="240" w:lineRule="auto"/>
        <w:ind w:firstLine="426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делать обобщения на основе </w:t>
      </w:r>
      <w:proofErr w:type="spellStart"/>
      <w:r w:rsidRPr="00367A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структурно­функциональ</w:t>
      </w:r>
      <w:r w:rsidRPr="00367AA8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proofErr w:type="spellEnd"/>
      <w:r w:rsidRPr="00367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 простого предложения;</w:t>
      </w:r>
    </w:p>
    <w:p w:rsidR="005F2B34" w:rsidRPr="00367AA8" w:rsidRDefault="005F2B34" w:rsidP="00EE5C43">
      <w:pPr>
        <w:spacing w:after="0" w:line="240" w:lineRule="auto"/>
        <w:ind w:firstLine="426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A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опознавать грамматические явления, отсутствующие в род</w:t>
      </w:r>
      <w:r w:rsidRPr="00367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языке, например, артикли.</w:t>
      </w:r>
    </w:p>
    <w:p w:rsidR="005F2B34" w:rsidRPr="00367AA8" w:rsidRDefault="005F2B34" w:rsidP="00B95E6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67AA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Обще учебные умения и универсальные учебные действия</w:t>
      </w:r>
    </w:p>
    <w:p w:rsidR="005F2B34" w:rsidRPr="00367AA8" w:rsidRDefault="005F2B34" w:rsidP="00B95E6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курса «Иностранный язык» младшие школьники:</w:t>
      </w:r>
    </w:p>
    <w:p w:rsidR="005F2B34" w:rsidRPr="00367AA8" w:rsidRDefault="005F2B34" w:rsidP="00EE5C43">
      <w:pPr>
        <w:spacing w:after="0" w:line="240" w:lineRule="auto"/>
        <w:ind w:firstLine="426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совершенствуют приемы работы с текстом, опираясь на </w:t>
      </w:r>
      <w:r w:rsidRPr="00367A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умения, приобретенные на </w:t>
      </w:r>
      <w:proofErr w:type="gramStart"/>
      <w:r w:rsidRPr="00367A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уроках</w:t>
      </w:r>
      <w:proofErr w:type="gramEnd"/>
      <w:r w:rsidRPr="00367A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родного языка (прогно</w:t>
      </w:r>
      <w:r w:rsidRPr="00367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зировать содержание текста по заголовку, данным к тексту </w:t>
      </w:r>
      <w:r w:rsidRPr="00367A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рисункам, списывать текст, выписывать отдельные слова и </w:t>
      </w:r>
      <w:r w:rsidRPr="00367A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из текста и</w:t>
      </w:r>
      <w:r w:rsidRPr="00367AA8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367AA8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Pr="00367AA8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367AA8">
        <w:rPr>
          <w:rFonts w:ascii="Times New Roman" w:eastAsia="Times New Roman" w:hAnsi="Times New Roman" w:cs="Times New Roman"/>
          <w:sz w:val="24"/>
          <w:szCs w:val="24"/>
          <w:lang w:eastAsia="ru-RU"/>
        </w:rPr>
        <w:t>п.);</w:t>
      </w:r>
    </w:p>
    <w:p w:rsidR="005F2B34" w:rsidRPr="00367AA8" w:rsidRDefault="005F2B34" w:rsidP="00EE5C43">
      <w:pPr>
        <w:spacing w:after="0" w:line="240" w:lineRule="auto"/>
        <w:ind w:firstLine="426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овладевают более разнообразными приемами раскрытия значения слова, используя словообразовательные элементы; синонимы, антонимы; контекст;</w:t>
      </w:r>
    </w:p>
    <w:p w:rsidR="005F2B34" w:rsidRPr="00367AA8" w:rsidRDefault="005F2B34" w:rsidP="00EE5C43">
      <w:pPr>
        <w:spacing w:after="0" w:line="240" w:lineRule="auto"/>
        <w:ind w:firstLine="426"/>
        <w:contextualSpacing/>
        <w:jc w:val="both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67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совершенствуют </w:t>
      </w:r>
      <w:proofErr w:type="spellStart"/>
      <w:r w:rsidRPr="00367A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общеречевые</w:t>
      </w:r>
      <w:proofErr w:type="spellEnd"/>
      <w:r w:rsidRPr="00367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коммуникативные умения, например, начинать и завершать разговор, используя </w:t>
      </w:r>
      <w:r w:rsidRPr="00367A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речевые клише; поддерживать беседу, задавая вопросы и переспрашивая;</w:t>
      </w:r>
    </w:p>
    <w:p w:rsidR="005F2B34" w:rsidRPr="00367AA8" w:rsidRDefault="005F2B34" w:rsidP="00EE5C43">
      <w:pPr>
        <w:spacing w:after="0" w:line="240" w:lineRule="auto"/>
        <w:ind w:firstLine="426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учатся осуществлять самоконтроль, самооценку;</w:t>
      </w:r>
    </w:p>
    <w:p w:rsidR="005F2B34" w:rsidRPr="00367AA8" w:rsidRDefault="005F2B34" w:rsidP="00EE5C43">
      <w:pPr>
        <w:spacing w:after="0" w:line="240" w:lineRule="auto"/>
        <w:ind w:firstLine="426"/>
        <w:contextualSpacing/>
        <w:jc w:val="both"/>
        <w:outlineLvl w:val="1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67AA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учатся самостоятельно выполнять задания с использовани</w:t>
      </w:r>
      <w:r w:rsidRPr="00367AA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ем компьютера (при наличии мультимедийного приложения).</w:t>
      </w:r>
    </w:p>
    <w:p w:rsidR="005F2B34" w:rsidRPr="00367AA8" w:rsidRDefault="005F2B34" w:rsidP="00B95E6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7A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367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специальные учебные умения,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деятельности. Поэтому они </w:t>
      </w:r>
      <w:r w:rsidRPr="00367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выделяются </w:t>
      </w:r>
      <w:r w:rsidRPr="00367A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 в тематическом планировании.</w:t>
      </w:r>
    </w:p>
    <w:p w:rsidR="00621472" w:rsidRPr="00367AA8" w:rsidRDefault="00621472" w:rsidP="000F61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B7F" w:rsidRPr="00523AA8" w:rsidRDefault="00B95E6F" w:rsidP="0062147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textAlignment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73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4753"/>
        <w:gridCol w:w="993"/>
        <w:gridCol w:w="4217"/>
      </w:tblGrid>
      <w:tr w:rsidR="00523AA8" w:rsidRPr="00B95E6F" w:rsidTr="00B95E6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A8" w:rsidRPr="00B95E6F" w:rsidRDefault="00523AA8" w:rsidP="00B95E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A8" w:rsidRPr="00B95E6F" w:rsidRDefault="00523AA8" w:rsidP="00B95E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Раздел, тема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A8" w:rsidRPr="00B95E6F" w:rsidRDefault="00523AA8" w:rsidP="00B95E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A8" w:rsidRPr="00B95E6F" w:rsidRDefault="00523AA8" w:rsidP="00B95E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виды учебной деятельности</w:t>
            </w:r>
          </w:p>
        </w:tc>
      </w:tr>
      <w:tr w:rsidR="00523AA8" w:rsidRPr="00B95E6F" w:rsidTr="00B95E6F">
        <w:trPr>
          <w:trHeight w:val="287"/>
        </w:trPr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A8" w:rsidRPr="00B95E6F" w:rsidRDefault="00367AA8" w:rsidP="00B95E6F">
            <w:pPr>
              <w:shd w:val="clear" w:color="auto" w:fill="FFFFFF"/>
              <w:spacing w:after="0" w:line="240" w:lineRule="auto"/>
              <w:ind w:right="86" w:firstLine="1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  <w:r w:rsidR="00523AA8" w:rsidRPr="00B95E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4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C43" w:rsidRDefault="00EE5C43" w:rsidP="00B95E6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E5C43" w:rsidRDefault="00EE5C43" w:rsidP="00B95E6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57090" w:rsidRPr="00B95E6F" w:rsidRDefault="00C57090" w:rsidP="00B95E6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9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 русле говорения</w:t>
            </w:r>
          </w:p>
          <w:p w:rsidR="00C57090" w:rsidRPr="00B95E6F" w:rsidRDefault="00C57090" w:rsidP="00B95E6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B95E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1.</w:t>
            </w:r>
            <w:r w:rsidRPr="00B95E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Диалогическая форма </w:t>
            </w:r>
          </w:p>
          <w:p w:rsidR="00C57090" w:rsidRPr="00B95E6F" w:rsidRDefault="00C57090" w:rsidP="00B95E6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5E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 вести:</w:t>
            </w:r>
          </w:p>
          <w:p w:rsidR="00C57090" w:rsidRPr="00B95E6F" w:rsidRDefault="00C57090" w:rsidP="00B95E6F">
            <w:pPr>
              <w:widowControl w:val="0"/>
              <w:numPr>
                <w:ilvl w:val="0"/>
                <w:numId w:val="29"/>
              </w:numPr>
              <w:shd w:val="clear" w:color="auto" w:fill="FFFFFF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5E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этикетные  диалоги в типичных ситуациях  бытового, учебно-трудового и межкультурного общения, в том числе полученные с помощью средств коммуникации;</w:t>
            </w:r>
          </w:p>
          <w:p w:rsidR="00C57090" w:rsidRPr="00B95E6F" w:rsidRDefault="00C57090" w:rsidP="00B95E6F">
            <w:pPr>
              <w:widowControl w:val="0"/>
              <w:numPr>
                <w:ilvl w:val="0"/>
                <w:numId w:val="29"/>
              </w:numPr>
              <w:shd w:val="clear" w:color="auto" w:fill="FFFFFF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5E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диалог-расспрос (запрос информации и ответ на него);</w:t>
            </w:r>
          </w:p>
          <w:p w:rsidR="00C57090" w:rsidRPr="00B95E6F" w:rsidRDefault="00C57090" w:rsidP="00B95E6F">
            <w:pPr>
              <w:widowControl w:val="0"/>
              <w:numPr>
                <w:ilvl w:val="0"/>
                <w:numId w:val="29"/>
              </w:numPr>
              <w:shd w:val="clear" w:color="auto" w:fill="FFFFFF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proofErr w:type="gramStart"/>
            <w:r w:rsidRPr="00B95E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диалог-побуждение</w:t>
            </w:r>
            <w:proofErr w:type="spellEnd"/>
            <w:proofErr w:type="gramEnd"/>
            <w:r w:rsidRPr="00B95E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к </w:t>
            </w:r>
            <w:proofErr w:type="spellStart"/>
            <w:r w:rsidRPr="00B95E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действию</w:t>
            </w:r>
            <w:proofErr w:type="spellEnd"/>
            <w:r w:rsidRPr="00B95E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. </w:t>
            </w:r>
          </w:p>
          <w:p w:rsidR="00C57090" w:rsidRPr="00B95E6F" w:rsidRDefault="00C57090" w:rsidP="00B95E6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ar-SA"/>
              </w:rPr>
            </w:pPr>
            <w:r w:rsidRPr="00B95E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ar-SA"/>
              </w:rPr>
              <w:t>2. Монологическая</w:t>
            </w:r>
            <w:r w:rsidR="00EE5C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r w:rsidRPr="00B95E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ar-SA"/>
              </w:rPr>
              <w:t>форма</w:t>
            </w:r>
          </w:p>
          <w:p w:rsidR="00C57090" w:rsidRPr="00B95E6F" w:rsidRDefault="00C57090" w:rsidP="00B95E6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95E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Уметь</w:t>
            </w:r>
            <w:r w:rsidR="00EE5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5E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пользоваться:</w:t>
            </w:r>
          </w:p>
          <w:p w:rsidR="00C57090" w:rsidRPr="00B95E6F" w:rsidRDefault="00C57090" w:rsidP="00B95E6F">
            <w:pPr>
              <w:widowControl w:val="0"/>
              <w:numPr>
                <w:ilvl w:val="0"/>
                <w:numId w:val="28"/>
              </w:numPr>
              <w:shd w:val="clear" w:color="auto" w:fill="FFFFFF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B95E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основными коммуникативными типами речи: описание, рассказ, </w:t>
            </w:r>
            <w:r w:rsidRPr="00B95E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характеристика (персонажей).</w:t>
            </w:r>
          </w:p>
          <w:p w:rsidR="00EE5C43" w:rsidRDefault="00EE5C43" w:rsidP="00B95E6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E5C43" w:rsidRDefault="00EE5C43" w:rsidP="00B95E6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57090" w:rsidRPr="00B95E6F" w:rsidRDefault="00C57090" w:rsidP="00B95E6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9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В русле </w:t>
            </w:r>
            <w:proofErr w:type="spellStart"/>
            <w:r w:rsidRPr="00B9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аудирования</w:t>
            </w:r>
            <w:proofErr w:type="spellEnd"/>
          </w:p>
          <w:p w:rsidR="00C57090" w:rsidRPr="00B95E6F" w:rsidRDefault="00C57090" w:rsidP="00B95E6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5E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Воспринимать на слух и понимать:</w:t>
            </w:r>
          </w:p>
          <w:p w:rsidR="00C57090" w:rsidRPr="00B95E6F" w:rsidRDefault="00C57090" w:rsidP="00B95E6F">
            <w:pPr>
              <w:widowControl w:val="0"/>
              <w:numPr>
                <w:ilvl w:val="0"/>
                <w:numId w:val="26"/>
              </w:numPr>
              <w:shd w:val="clear" w:color="auto" w:fill="FFFFFF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5E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речь учителя и одноклассников в процессе общения на уроке и вербально/</w:t>
            </w:r>
            <w:proofErr w:type="spellStart"/>
            <w:r w:rsidRPr="00B95E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невербально</w:t>
            </w:r>
            <w:proofErr w:type="spellEnd"/>
            <w:r w:rsidRPr="00B95E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реагировать на </w:t>
            </w:r>
            <w:proofErr w:type="gramStart"/>
            <w:r w:rsidRPr="00B95E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услышанное</w:t>
            </w:r>
            <w:proofErr w:type="gramEnd"/>
            <w:r w:rsidRPr="00B95E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C57090" w:rsidRPr="00B95E6F" w:rsidRDefault="00C57090" w:rsidP="00B95E6F">
            <w:pPr>
              <w:widowControl w:val="0"/>
              <w:numPr>
                <w:ilvl w:val="0"/>
                <w:numId w:val="26"/>
              </w:numPr>
              <w:shd w:val="clear" w:color="auto" w:fill="FFFFFF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5E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      </w:r>
          </w:p>
          <w:p w:rsidR="00EE5C43" w:rsidRDefault="00EE5C43" w:rsidP="00B95E6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E5C43" w:rsidRDefault="00EE5C43" w:rsidP="00B95E6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57090" w:rsidRPr="00B95E6F" w:rsidRDefault="00C57090" w:rsidP="00B95E6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B9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 xml:space="preserve">В </w:t>
            </w:r>
            <w:proofErr w:type="spellStart"/>
            <w:r w:rsidRPr="00B9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русле</w:t>
            </w:r>
            <w:proofErr w:type="spellEnd"/>
            <w:r w:rsidRPr="00B9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чтения</w:t>
            </w:r>
            <w:proofErr w:type="spellEnd"/>
          </w:p>
          <w:p w:rsidR="00C57090" w:rsidRPr="00B95E6F" w:rsidRDefault="00C57090" w:rsidP="00B95E6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95E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Читать</w:t>
            </w:r>
            <w:proofErr w:type="spellEnd"/>
            <w:r w:rsidRPr="00B95E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:</w:t>
            </w:r>
          </w:p>
          <w:p w:rsidR="00C57090" w:rsidRPr="00B95E6F" w:rsidRDefault="00C57090" w:rsidP="00B95E6F">
            <w:pPr>
              <w:widowControl w:val="0"/>
              <w:numPr>
                <w:ilvl w:val="0"/>
                <w:numId w:val="30"/>
              </w:numPr>
              <w:shd w:val="clear" w:color="auto" w:fill="FFFFFF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5E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вслух небольшие тексты, построенные на изученном языковом </w:t>
            </w:r>
            <w:proofErr w:type="gramStart"/>
            <w:r w:rsidRPr="00B95E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материале</w:t>
            </w:r>
            <w:proofErr w:type="gramEnd"/>
            <w:r w:rsidRPr="00B95E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C57090" w:rsidRPr="00B95E6F" w:rsidRDefault="00C57090" w:rsidP="00B95E6F">
            <w:pPr>
              <w:widowControl w:val="0"/>
              <w:numPr>
                <w:ilvl w:val="0"/>
                <w:numId w:val="30"/>
              </w:numPr>
              <w:shd w:val="clear" w:color="auto" w:fill="FFFFFF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95E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 себя и понимать тексты, содержащие как изученный языковой материал, так и отдельные новые слова, находить в тексте необходимую информацию </w:t>
            </w:r>
            <w:r w:rsidRPr="00B95E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(</w:t>
            </w:r>
            <w:proofErr w:type="spellStart"/>
            <w:r w:rsidRPr="00B95E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имена</w:t>
            </w:r>
            <w:proofErr w:type="spellEnd"/>
            <w:r w:rsidR="00EE5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5E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персонажей</w:t>
            </w:r>
            <w:proofErr w:type="spellEnd"/>
            <w:r w:rsidRPr="00B95E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Pr="00B95E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где</w:t>
            </w:r>
            <w:proofErr w:type="spellEnd"/>
            <w:r w:rsidR="00EE5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5E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происходит</w:t>
            </w:r>
            <w:proofErr w:type="spellEnd"/>
            <w:r w:rsidR="00EE5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5E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действие</w:t>
            </w:r>
            <w:proofErr w:type="spellEnd"/>
            <w:r w:rsidRPr="00B95E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и т. д.).</w:t>
            </w:r>
          </w:p>
          <w:p w:rsidR="00C57090" w:rsidRPr="00B95E6F" w:rsidRDefault="00C57090" w:rsidP="00B95E6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57090" w:rsidRPr="00B95E6F" w:rsidRDefault="00C57090" w:rsidP="00B95E6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B9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 xml:space="preserve">В </w:t>
            </w:r>
            <w:proofErr w:type="spellStart"/>
            <w:r w:rsidRPr="00B9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русле</w:t>
            </w:r>
            <w:proofErr w:type="spellEnd"/>
            <w:r w:rsidRPr="00B9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письма</w:t>
            </w:r>
            <w:proofErr w:type="spellEnd"/>
          </w:p>
          <w:p w:rsidR="00C57090" w:rsidRPr="00B95E6F" w:rsidRDefault="00C57090" w:rsidP="00B95E6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95E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Владеть</w:t>
            </w:r>
            <w:proofErr w:type="spellEnd"/>
            <w:r w:rsidRPr="00B95E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:</w:t>
            </w:r>
          </w:p>
          <w:p w:rsidR="00C57090" w:rsidRPr="00B95E6F" w:rsidRDefault="00C57090" w:rsidP="00B95E6F">
            <w:pPr>
              <w:widowControl w:val="0"/>
              <w:numPr>
                <w:ilvl w:val="0"/>
                <w:numId w:val="27"/>
              </w:numPr>
              <w:shd w:val="clear" w:color="auto" w:fill="FFFFFF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5E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умением выписывать из текста слова, словосочетания и предложения;</w:t>
            </w:r>
          </w:p>
          <w:p w:rsidR="00C57090" w:rsidRPr="00B95E6F" w:rsidRDefault="00C57090" w:rsidP="00B95E6F">
            <w:pPr>
              <w:widowControl w:val="0"/>
              <w:numPr>
                <w:ilvl w:val="0"/>
                <w:numId w:val="27"/>
              </w:numPr>
              <w:shd w:val="clear" w:color="auto" w:fill="FFFFFF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5E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основами письменной речи: писать по образцу поздравление с праздником, короткое личное письмо.</w:t>
            </w:r>
          </w:p>
          <w:p w:rsidR="00523AA8" w:rsidRPr="00B95E6F" w:rsidRDefault="00523AA8" w:rsidP="00B95E6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23AA8" w:rsidRPr="00B95E6F" w:rsidTr="00B95E6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A8" w:rsidRPr="00B95E6F" w:rsidRDefault="00523AA8" w:rsidP="00B95E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5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51951" w:rsidRPr="00B95E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3AA8" w:rsidRPr="00B95E6F" w:rsidRDefault="00523AA8" w:rsidP="00B95E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AA8" w:rsidRPr="00B95E6F" w:rsidRDefault="00523AA8" w:rsidP="00B95E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A8" w:rsidRPr="00B95E6F" w:rsidRDefault="00367AA8" w:rsidP="00B95E6F">
            <w:pPr>
              <w:pStyle w:val="af"/>
              <w:contextualSpacing/>
              <w:rPr>
                <w:sz w:val="24"/>
                <w:szCs w:val="24"/>
              </w:rPr>
            </w:pPr>
            <w:r w:rsidRPr="00B95E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Знакомство. </w:t>
            </w:r>
            <w:r w:rsidRPr="00B95E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      </w:r>
            <w:r w:rsidR="00C04BFA" w:rsidRPr="00B95E6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A8" w:rsidRPr="00B95E6F" w:rsidRDefault="00C04BFA" w:rsidP="00EE5C43">
            <w:pPr>
              <w:shd w:val="clear" w:color="auto" w:fill="FFFFFF"/>
              <w:spacing w:line="240" w:lineRule="auto"/>
              <w:ind w:right="86" w:firstLine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  <w:r w:rsidR="00523AA8" w:rsidRPr="00B9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 w:rsidRPr="00B9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AA8" w:rsidRPr="00B95E6F" w:rsidRDefault="00523AA8" w:rsidP="00B95E6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AA8" w:rsidRPr="00B95E6F" w:rsidTr="00B95E6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A8" w:rsidRPr="00B95E6F" w:rsidRDefault="00523AA8" w:rsidP="00B95E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5E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1951" w:rsidRPr="00B95E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FA" w:rsidRPr="00B95E6F" w:rsidRDefault="00C04BFA" w:rsidP="00B95E6F">
            <w:pPr>
              <w:pStyle w:val="af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5E6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Я и моя семья.</w:t>
            </w:r>
          </w:p>
          <w:p w:rsidR="00C04BFA" w:rsidRPr="00B95E6F" w:rsidRDefault="00C04BFA" w:rsidP="00B95E6F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5E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Члены семьи, их имена, возраст, внешность, черты характера, увлечения/хобби. </w:t>
            </w:r>
          </w:p>
          <w:p w:rsidR="00C04BFA" w:rsidRPr="00B95E6F" w:rsidRDefault="00C04BFA" w:rsidP="00B95E6F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5E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Мой день (распорядок дня, </w:t>
            </w:r>
            <w:r w:rsidRPr="00B95E6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домашние обязанности). </w:t>
            </w:r>
            <w:r w:rsidRPr="00B95E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Покупки в магазине: одежда, </w:t>
            </w:r>
            <w:r w:rsidRPr="00B95E6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обувь</w:t>
            </w:r>
            <w:r w:rsidRPr="00B95E6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r w:rsidRPr="00B95E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основные продукты питания. Любимая еда. </w:t>
            </w:r>
          </w:p>
          <w:p w:rsidR="00523AA8" w:rsidRPr="00B95E6F" w:rsidRDefault="00C04BFA" w:rsidP="00B95E6F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5E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Семейные праздники: день рождения, Новый год/Рождество. Подарки.</w:t>
            </w:r>
            <w:r w:rsidRPr="00B95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A8" w:rsidRPr="00B95E6F" w:rsidRDefault="00C04BFA" w:rsidP="00EE5C43">
            <w:pPr>
              <w:shd w:val="clear" w:color="auto" w:fill="FFFFFF"/>
              <w:spacing w:line="240" w:lineRule="auto"/>
              <w:ind w:right="86" w:firstLine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="00523AA8" w:rsidRPr="00B9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 w:rsidRPr="00B9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AA8" w:rsidRPr="00B95E6F" w:rsidRDefault="00523AA8" w:rsidP="00B95E6F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3AA8" w:rsidRPr="00B95E6F" w:rsidTr="00B95E6F">
        <w:trPr>
          <w:trHeight w:val="13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A8" w:rsidRPr="00B95E6F" w:rsidRDefault="00523AA8" w:rsidP="00B95E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5E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1951" w:rsidRPr="00B95E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FA" w:rsidRPr="00B95E6F" w:rsidRDefault="00C04BFA" w:rsidP="00B95E6F">
            <w:pPr>
              <w:shd w:val="clear" w:color="auto" w:fill="FFFFFF"/>
              <w:spacing w:after="12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95E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Мир моих увлечений.</w:t>
            </w:r>
          </w:p>
          <w:p w:rsidR="00C04BFA" w:rsidRPr="00B95E6F" w:rsidRDefault="00C04BFA" w:rsidP="00B95E6F">
            <w:pPr>
              <w:shd w:val="clear" w:color="auto" w:fill="FFFFFF"/>
              <w:spacing w:after="12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B95E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Мои любимые занятия. Виды спорта и спортивные игры. </w:t>
            </w:r>
            <w:r w:rsidRPr="00B95E6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Мои любимые сказки</w:t>
            </w:r>
            <w:r w:rsidRPr="00B95E6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. </w:t>
            </w:r>
          </w:p>
          <w:p w:rsidR="00523AA8" w:rsidRPr="00B95E6F" w:rsidRDefault="00C04BFA" w:rsidP="00B95E6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E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Выходной день </w:t>
            </w:r>
            <w:r w:rsidRPr="00B95E6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(в зоопарке, цирке), </w:t>
            </w:r>
            <w:r w:rsidRPr="00B95E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каникулы.</w:t>
            </w:r>
            <w:r w:rsidRPr="00B95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A8" w:rsidRPr="00B95E6F" w:rsidRDefault="00C04BFA" w:rsidP="00EE5C43">
            <w:pPr>
              <w:shd w:val="clear" w:color="auto" w:fill="FFFFFF"/>
              <w:spacing w:line="240" w:lineRule="auto"/>
              <w:ind w:right="86" w:firstLine="1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523AA8" w:rsidRPr="00B9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AA8" w:rsidRPr="00B95E6F" w:rsidRDefault="00523AA8" w:rsidP="00B95E6F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3AA8" w:rsidRPr="00B95E6F" w:rsidTr="00B95E6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A8" w:rsidRPr="00B95E6F" w:rsidRDefault="00523AA8" w:rsidP="00B95E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5E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1951" w:rsidRPr="00B95E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FA" w:rsidRPr="00B95E6F" w:rsidRDefault="00C04BFA" w:rsidP="00B95E6F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5E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 и мои друзья.</w:t>
            </w:r>
          </w:p>
          <w:p w:rsidR="00C04BFA" w:rsidRPr="00B95E6F" w:rsidRDefault="00C04BFA" w:rsidP="00B95E6F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5E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Имя, возраст, внешность, характер, увлечения/хобби. Совместные занятия. </w:t>
            </w:r>
          </w:p>
          <w:p w:rsidR="00C04BFA" w:rsidRPr="00B95E6F" w:rsidRDefault="00C04BFA" w:rsidP="00B95E6F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5E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Письмо зарубежному другу. </w:t>
            </w:r>
          </w:p>
          <w:p w:rsidR="00C04BFA" w:rsidRPr="00B95E6F" w:rsidRDefault="00C04BFA" w:rsidP="00B95E6F">
            <w:pPr>
              <w:pStyle w:val="af"/>
              <w:contextualSpacing/>
              <w:rPr>
                <w:sz w:val="24"/>
                <w:szCs w:val="24"/>
              </w:rPr>
            </w:pPr>
            <w:proofErr w:type="gramStart"/>
            <w:r w:rsidRPr="00B95E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Любимое домашнее животное: имя, возраст, цвет, размер, характер, что умеет делать.</w:t>
            </w:r>
            <w:r w:rsidRPr="00B95E6F">
              <w:rPr>
                <w:sz w:val="24"/>
                <w:szCs w:val="24"/>
              </w:rPr>
              <w:t xml:space="preserve"> </w:t>
            </w:r>
            <w:r w:rsidR="00523AA8" w:rsidRPr="00B95E6F"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A8" w:rsidRPr="00B95E6F" w:rsidRDefault="00C04BFA" w:rsidP="00EE5C43">
            <w:pPr>
              <w:shd w:val="clear" w:color="auto" w:fill="FFFFFF"/>
              <w:spacing w:line="240" w:lineRule="auto"/>
              <w:ind w:right="86" w:firstLine="1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523AA8" w:rsidRPr="00B95E6F" w:rsidRDefault="00523AA8" w:rsidP="00EE5C43">
            <w:pPr>
              <w:shd w:val="clear" w:color="auto" w:fill="FFFFFF"/>
              <w:spacing w:line="240" w:lineRule="auto"/>
              <w:ind w:right="86" w:firstLine="1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 w:rsidR="00C04BFA" w:rsidRPr="00B9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AA8" w:rsidRPr="00B95E6F" w:rsidRDefault="00523AA8" w:rsidP="00B95E6F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1951" w:rsidRPr="00B95E6F" w:rsidTr="00B95E6F">
        <w:trPr>
          <w:trHeight w:val="1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951" w:rsidRPr="00B95E6F" w:rsidRDefault="00F51951" w:rsidP="00B95E6F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5E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51" w:rsidRPr="00B95E6F" w:rsidRDefault="00F51951" w:rsidP="00B95E6F">
            <w:pPr>
              <w:pStyle w:val="af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95E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Моя школа.</w:t>
            </w:r>
          </w:p>
          <w:p w:rsidR="00F51951" w:rsidRPr="00B95E6F" w:rsidRDefault="00F51951" w:rsidP="00B95E6F">
            <w:pPr>
              <w:pStyle w:val="af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E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Классная комната, учебные предметы, школьные принадлежности. Учебные занятия на </w:t>
            </w:r>
            <w:proofErr w:type="gramStart"/>
            <w:r w:rsidRPr="00B95E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уроках</w:t>
            </w:r>
            <w:proofErr w:type="gramEnd"/>
            <w:r w:rsidRPr="00B95E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B95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51" w:rsidRPr="00B95E6F" w:rsidRDefault="00F51951" w:rsidP="00EE5C43">
            <w:pPr>
              <w:shd w:val="clear" w:color="auto" w:fill="FFFFFF"/>
              <w:spacing w:line="240" w:lineRule="auto"/>
              <w:ind w:right="86" w:firstLine="1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часа</w:t>
            </w: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951" w:rsidRPr="00B95E6F" w:rsidRDefault="00F51951" w:rsidP="00B95E6F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1951" w:rsidRPr="00B95E6F" w:rsidTr="00EE5C43">
        <w:trPr>
          <w:trHeight w:val="1697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51" w:rsidRPr="00B95E6F" w:rsidRDefault="00F51951" w:rsidP="00B95E6F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5E6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51" w:rsidRPr="00B95E6F" w:rsidRDefault="00F51951" w:rsidP="00B95E6F">
            <w:pPr>
              <w:pStyle w:val="af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Мир вокруг меня. </w:t>
            </w:r>
          </w:p>
          <w:p w:rsidR="00F51951" w:rsidRPr="00B95E6F" w:rsidRDefault="00F51951" w:rsidP="00B95E6F">
            <w:pPr>
              <w:pStyle w:val="a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дом/квартира/комната: названия комнат, их размер, предметы мебели и интерьера. </w:t>
            </w:r>
          </w:p>
          <w:p w:rsidR="00F51951" w:rsidRPr="00B95E6F" w:rsidRDefault="00F51951" w:rsidP="00EE5C43">
            <w:pPr>
              <w:pStyle w:val="af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9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Природа. </w:t>
            </w:r>
            <w:r w:rsidRPr="00B95E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Дикие и домашние животные. </w:t>
            </w:r>
            <w:r w:rsidRPr="00B9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Любимое время года. Погода.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51" w:rsidRPr="00B95E6F" w:rsidRDefault="00F51951" w:rsidP="00EE5C43">
            <w:pPr>
              <w:shd w:val="clear" w:color="auto" w:fill="FFFFFF"/>
              <w:spacing w:line="240" w:lineRule="auto"/>
              <w:ind w:right="86" w:firstLine="1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часов</w:t>
            </w: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951" w:rsidRPr="00B95E6F" w:rsidRDefault="00F51951" w:rsidP="00B95E6F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1951" w:rsidRPr="00B95E6F" w:rsidTr="00B95E6F">
        <w:trPr>
          <w:trHeight w:val="114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51" w:rsidRPr="00B95E6F" w:rsidRDefault="00F51951" w:rsidP="00B95E6F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5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51" w:rsidRPr="00B95E6F" w:rsidRDefault="00F51951" w:rsidP="00B95E6F">
            <w:pPr>
              <w:pStyle w:val="af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95E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Страна/страны изучаемого языка и родная страна.</w:t>
            </w:r>
          </w:p>
          <w:p w:rsidR="00F51951" w:rsidRPr="00B95E6F" w:rsidRDefault="00F51951" w:rsidP="00B95E6F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5E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Общие сведения: название, столица. </w:t>
            </w:r>
          </w:p>
          <w:p w:rsidR="00F51951" w:rsidRPr="00B95E6F" w:rsidRDefault="00F51951" w:rsidP="00B95E6F">
            <w:pPr>
              <w:pStyle w:val="af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B95E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Литературные персонажи книг, популярных среди моих сверстников (имена героев книг, черты их характера). </w:t>
            </w:r>
            <w:r w:rsidRPr="00B95E6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Небольшие произведения детского фольклора на </w:t>
            </w:r>
            <w:proofErr w:type="gramStart"/>
            <w:r w:rsidRPr="00B95E6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английском</w:t>
            </w:r>
            <w:proofErr w:type="gramEnd"/>
            <w:r w:rsidRPr="00B95E6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языке (рифмовки, стихи, песни, сказки).</w:t>
            </w:r>
          </w:p>
          <w:p w:rsidR="00F51951" w:rsidRPr="00B95E6F" w:rsidRDefault="00F51951" w:rsidP="00EE5C43">
            <w:pPr>
              <w:pStyle w:val="af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5E6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Некоторые формы речевого и неречевого этикета англоговорящих стран в ряде ситуаций общения (в школе, во время совместной игры, за столом, в магазине).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51" w:rsidRPr="00B95E6F" w:rsidRDefault="00F51951" w:rsidP="00EE5C43">
            <w:pPr>
              <w:shd w:val="clear" w:color="auto" w:fill="FFFFFF"/>
              <w:spacing w:line="240" w:lineRule="auto"/>
              <w:ind w:right="86" w:firstLine="1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E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951" w:rsidRPr="00B95E6F" w:rsidRDefault="00F51951" w:rsidP="00B95E6F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3AA8" w:rsidRPr="00B95E6F" w:rsidTr="00B95E6F">
        <w:trPr>
          <w:trHeight w:val="20"/>
        </w:trPr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9" w:rsidRPr="00B95E6F" w:rsidRDefault="006B07D8" w:rsidP="00EE5C43">
            <w:pPr>
              <w:shd w:val="clear" w:color="auto" w:fill="FFFFFF"/>
              <w:spacing w:line="240" w:lineRule="auto"/>
              <w:ind w:right="86" w:firstLine="1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3</w:t>
            </w:r>
            <w:r w:rsidR="00523AA8" w:rsidRPr="00B95E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AA8" w:rsidRPr="00B95E6F" w:rsidRDefault="00523AA8" w:rsidP="00B95E6F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3AA8" w:rsidRPr="00B95E6F" w:rsidTr="00B95E6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A8" w:rsidRPr="00B95E6F" w:rsidRDefault="00523AA8" w:rsidP="00B95E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5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EA7479" w:rsidRPr="00B95E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3AA8" w:rsidRPr="00B95E6F" w:rsidRDefault="00523AA8" w:rsidP="00B95E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AA8" w:rsidRPr="00B95E6F" w:rsidRDefault="00523AA8" w:rsidP="00B95E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AA8" w:rsidRPr="00B95E6F" w:rsidRDefault="00523AA8" w:rsidP="00B95E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AA8" w:rsidRPr="00B95E6F" w:rsidRDefault="00523AA8" w:rsidP="00B95E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D8" w:rsidRPr="00B95E6F" w:rsidRDefault="006B07D8" w:rsidP="00B95E6F">
            <w:pPr>
              <w:pStyle w:val="af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5E6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Я и моя семья.</w:t>
            </w:r>
          </w:p>
          <w:p w:rsidR="006B07D8" w:rsidRPr="00B95E6F" w:rsidRDefault="006B07D8" w:rsidP="00B95E6F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5E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Члены семьи, их имена, возраст, внешность, черты характера, увлечения/хобби. </w:t>
            </w:r>
          </w:p>
          <w:p w:rsidR="006B07D8" w:rsidRPr="00B95E6F" w:rsidRDefault="006B07D8" w:rsidP="00B95E6F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5E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Мой день (распорядок дня, </w:t>
            </w:r>
            <w:r w:rsidRPr="00B95E6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домашние обязанности)</w:t>
            </w:r>
            <w:proofErr w:type="gramStart"/>
            <w:r w:rsidRPr="00B95E6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.</w:t>
            </w:r>
            <w:r w:rsidRPr="00B95E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B95E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окупки в магазине: одежда, </w:t>
            </w:r>
            <w:r w:rsidRPr="00B95E6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обувь</w:t>
            </w:r>
            <w:r w:rsidRPr="00B95E6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r w:rsidRPr="00B95E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основные продукты питания. Любимая еда. </w:t>
            </w:r>
          </w:p>
          <w:p w:rsidR="00523AA8" w:rsidRPr="00B95E6F" w:rsidRDefault="006B07D8" w:rsidP="00B95E6F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5E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Семейные праздники: день рождения, Новый год/Рождество. Подарки.</w:t>
            </w:r>
            <w:r w:rsidRPr="00B95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AA8" w:rsidRPr="00B95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A8" w:rsidRPr="00B95E6F" w:rsidRDefault="006B07D8" w:rsidP="00B95E6F">
            <w:pPr>
              <w:shd w:val="clear" w:color="auto" w:fill="FFFFFF"/>
              <w:spacing w:line="240" w:lineRule="auto"/>
              <w:ind w:right="86" w:firstLine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523AA8" w:rsidRPr="00B9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AA8" w:rsidRPr="00B95E6F" w:rsidRDefault="00523AA8" w:rsidP="00B95E6F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3AA8" w:rsidRPr="00B95E6F" w:rsidTr="00B95E6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A8" w:rsidRPr="00B95E6F" w:rsidRDefault="00523AA8" w:rsidP="00B95E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5E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7479" w:rsidRPr="00B95E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D8" w:rsidRPr="00B95E6F" w:rsidRDefault="006B07D8" w:rsidP="00B95E6F">
            <w:pPr>
              <w:pStyle w:val="af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5E6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Мир моих увлечений.</w:t>
            </w:r>
          </w:p>
          <w:p w:rsidR="006B07D8" w:rsidRPr="00B95E6F" w:rsidRDefault="006B07D8" w:rsidP="00B95E6F">
            <w:pPr>
              <w:pStyle w:val="af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B95E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Мои любимые занятия. Виды спорта и спортивные игры. </w:t>
            </w:r>
            <w:r w:rsidRPr="00B95E6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Мои любимые сказки</w:t>
            </w:r>
            <w:r w:rsidRPr="00B95E6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. </w:t>
            </w:r>
          </w:p>
          <w:p w:rsidR="00523AA8" w:rsidRPr="00B95E6F" w:rsidRDefault="006B07D8" w:rsidP="00B95E6F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5E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Выходной день </w:t>
            </w:r>
            <w:r w:rsidRPr="00B95E6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(в зоопарке, цирке),</w:t>
            </w:r>
            <w:r w:rsidR="00EE5C43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B95E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каникулы.</w:t>
            </w:r>
            <w:r w:rsidRPr="00B95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A8" w:rsidRPr="00B95E6F" w:rsidRDefault="006B07D8" w:rsidP="00B95E6F">
            <w:pPr>
              <w:shd w:val="clear" w:color="auto" w:fill="FFFFFF"/>
              <w:spacing w:line="240" w:lineRule="auto"/>
              <w:ind w:right="86" w:firstLine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часа</w:t>
            </w: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AA8" w:rsidRPr="00B95E6F" w:rsidRDefault="00523AA8" w:rsidP="00B95E6F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3AA8" w:rsidRPr="00B95E6F" w:rsidTr="00B95E6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A8" w:rsidRPr="00B95E6F" w:rsidRDefault="00523AA8" w:rsidP="00B95E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5E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7479" w:rsidRPr="00B95E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D8" w:rsidRPr="00B95E6F" w:rsidRDefault="006B07D8" w:rsidP="00B95E6F">
            <w:pPr>
              <w:pStyle w:val="af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5E6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Я и мои друзья.</w:t>
            </w:r>
          </w:p>
          <w:p w:rsidR="006B07D8" w:rsidRPr="00B95E6F" w:rsidRDefault="006B07D8" w:rsidP="00B95E6F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5E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Имя, возраст, внешность, характер, увлечения/хобби. Совместные занятия. </w:t>
            </w:r>
          </w:p>
          <w:p w:rsidR="006B07D8" w:rsidRPr="00B95E6F" w:rsidRDefault="006B07D8" w:rsidP="00B95E6F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5E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Письмо зарубежному другу. </w:t>
            </w:r>
          </w:p>
          <w:p w:rsidR="00523AA8" w:rsidRPr="00B95E6F" w:rsidRDefault="006B07D8" w:rsidP="00B95E6F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5E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Любимое домашнее животное: имя, возраст, цвет, размер, характер, что умеет делать.</w:t>
            </w:r>
            <w:r w:rsidR="00EA7479" w:rsidRPr="00B95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A8" w:rsidRPr="00B95E6F" w:rsidRDefault="00EA7479" w:rsidP="00EE5C43">
            <w:pPr>
              <w:shd w:val="clear" w:color="auto" w:fill="FFFFFF"/>
              <w:spacing w:line="240" w:lineRule="auto"/>
              <w:ind w:right="86" w:firstLine="1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EE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3AA8" w:rsidRPr="00B9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 w:rsidRPr="00B9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AA8" w:rsidRPr="00B95E6F" w:rsidRDefault="00523AA8" w:rsidP="00B95E6F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6393" w:rsidRPr="00B95E6F" w:rsidTr="00EE5C43">
        <w:trPr>
          <w:trHeight w:val="35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393" w:rsidRPr="00B95E6F" w:rsidRDefault="008D6393" w:rsidP="00B95E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5E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393" w:rsidRPr="00B95E6F" w:rsidRDefault="008D6393" w:rsidP="00B95E6F">
            <w:pPr>
              <w:pStyle w:val="af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5E6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Страна/страны изучаемого языка и родная страна.</w:t>
            </w:r>
          </w:p>
          <w:p w:rsidR="008D6393" w:rsidRPr="00B95E6F" w:rsidRDefault="008D6393" w:rsidP="00B95E6F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5E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Общие сведения: название, столица. </w:t>
            </w:r>
          </w:p>
          <w:p w:rsidR="008D6393" w:rsidRPr="00B95E6F" w:rsidRDefault="008D6393" w:rsidP="00B95E6F">
            <w:pPr>
              <w:pStyle w:val="af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B95E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Литературные персонажи книг, популярных среди моих сверстников (имена героев книг, черты их характера). </w:t>
            </w:r>
            <w:r w:rsidRPr="00B95E6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Небольшие произведения детского фольклора на </w:t>
            </w:r>
            <w:proofErr w:type="gramStart"/>
            <w:r w:rsidRPr="00B95E6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английском</w:t>
            </w:r>
            <w:proofErr w:type="gramEnd"/>
            <w:r w:rsidRPr="00B95E6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языке (рифмовки, стихи, песни, сказки).</w:t>
            </w:r>
          </w:p>
          <w:p w:rsidR="008D6393" w:rsidRPr="00B95E6F" w:rsidRDefault="008D6393" w:rsidP="00EE5C43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5E6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Некоторые формы речевого и неречевого этикета англоговорящих стран в ряде ситуаций общения (в школе, во время совместной игры, за столом, в магазине).</w:t>
            </w:r>
            <w:r w:rsidRPr="00B95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393" w:rsidRPr="00B95E6F" w:rsidRDefault="008D6393" w:rsidP="00EE5C43">
            <w:pPr>
              <w:shd w:val="clear" w:color="auto" w:fill="FFFFFF"/>
              <w:spacing w:line="240" w:lineRule="auto"/>
              <w:ind w:right="86" w:firstLine="1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8D6393" w:rsidRPr="00B95E6F" w:rsidRDefault="008D6393" w:rsidP="00EE5C43">
            <w:pPr>
              <w:shd w:val="clear" w:color="auto" w:fill="FFFFFF"/>
              <w:spacing w:line="240" w:lineRule="auto"/>
              <w:ind w:right="86" w:firstLine="1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  <w:p w:rsidR="008D6393" w:rsidRPr="00B95E6F" w:rsidRDefault="008D6393" w:rsidP="00EE5C43">
            <w:pPr>
              <w:shd w:val="clear" w:color="auto" w:fill="FFFFFF"/>
              <w:spacing w:line="240" w:lineRule="auto"/>
              <w:ind w:right="86" w:firstLine="1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6393" w:rsidRPr="00B95E6F" w:rsidRDefault="008D6393" w:rsidP="00EE5C43">
            <w:pPr>
              <w:shd w:val="clear" w:color="auto" w:fill="FFFFFF"/>
              <w:spacing w:line="240" w:lineRule="auto"/>
              <w:ind w:right="86" w:firstLine="1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393" w:rsidRPr="00B95E6F" w:rsidRDefault="008D6393" w:rsidP="00B95E6F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6393" w:rsidRPr="00B95E6F" w:rsidTr="00EE5C43">
        <w:trPr>
          <w:trHeight w:val="247"/>
        </w:trPr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393" w:rsidRPr="00B95E6F" w:rsidRDefault="008D6393" w:rsidP="00EE5C4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5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95E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393" w:rsidRPr="00B95E6F" w:rsidRDefault="008D6393" w:rsidP="00B95E6F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3AA8" w:rsidRPr="00B95E6F" w:rsidTr="00B95E6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A8" w:rsidRPr="00B95E6F" w:rsidRDefault="00523AA8" w:rsidP="00B95E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5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523AA8" w:rsidRPr="00B95E6F" w:rsidRDefault="00523AA8" w:rsidP="00B95E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AA8" w:rsidRPr="00B95E6F" w:rsidRDefault="00523AA8" w:rsidP="00B95E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AA8" w:rsidRPr="00B95E6F" w:rsidRDefault="00523AA8" w:rsidP="00B95E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AA8" w:rsidRPr="00B95E6F" w:rsidRDefault="00523AA8" w:rsidP="00B95E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79" w:rsidRPr="00B95E6F" w:rsidRDefault="00EA7479" w:rsidP="00B95E6F">
            <w:pPr>
              <w:pStyle w:val="af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5E6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Я и моя семья.</w:t>
            </w:r>
          </w:p>
          <w:p w:rsidR="00EA7479" w:rsidRPr="00B95E6F" w:rsidRDefault="00EA7479" w:rsidP="00B95E6F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5E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Члены семьи, их имена, возраст, внешность, черты характера, </w:t>
            </w:r>
            <w:r w:rsidRPr="00B95E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увлечения/хобби. </w:t>
            </w:r>
          </w:p>
          <w:p w:rsidR="00EA7479" w:rsidRPr="00B95E6F" w:rsidRDefault="00EA7479" w:rsidP="00B95E6F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5E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Мой день (распорядок дня, </w:t>
            </w:r>
            <w:r w:rsidRPr="00B95E6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домашние обязанности).</w:t>
            </w:r>
            <w:r w:rsidR="00EE5C43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B95E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Покупки в магазине: одежда, </w:t>
            </w:r>
            <w:r w:rsidRPr="00B95E6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обувь</w:t>
            </w:r>
            <w:r w:rsidRPr="00B95E6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r w:rsidRPr="00B95E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основные продукты питания. Любимая еда. </w:t>
            </w:r>
          </w:p>
          <w:p w:rsidR="00523AA8" w:rsidRPr="00B95E6F" w:rsidRDefault="00EA7479" w:rsidP="00B95E6F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5E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Семейные праздники: день рождения, Новый год/Рождество. Подарки.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A8" w:rsidRPr="00B95E6F" w:rsidRDefault="008D6393" w:rsidP="00B95E6F">
            <w:pPr>
              <w:shd w:val="clear" w:color="auto" w:fill="FFFFFF"/>
              <w:spacing w:line="240" w:lineRule="auto"/>
              <w:ind w:right="86" w:firstLine="1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EA7479" w:rsidRPr="00B9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23AA8" w:rsidRPr="00B95E6F" w:rsidRDefault="00523AA8" w:rsidP="00B95E6F">
            <w:pPr>
              <w:shd w:val="clear" w:color="auto" w:fill="FFFFFF"/>
              <w:spacing w:line="240" w:lineRule="auto"/>
              <w:ind w:right="86" w:firstLine="1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AA8" w:rsidRPr="00B95E6F" w:rsidRDefault="00523AA8" w:rsidP="00B95E6F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3AA8" w:rsidRPr="00B95E6F" w:rsidTr="00B95E6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A8" w:rsidRPr="00B95E6F" w:rsidRDefault="00523AA8" w:rsidP="00B95E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5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79" w:rsidRPr="00B95E6F" w:rsidRDefault="00EA7479" w:rsidP="00B95E6F">
            <w:pPr>
              <w:pStyle w:val="af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5E6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Мир моих увлечений.</w:t>
            </w:r>
          </w:p>
          <w:p w:rsidR="00EA7479" w:rsidRPr="00B95E6F" w:rsidRDefault="00EA7479" w:rsidP="00B95E6F">
            <w:pPr>
              <w:pStyle w:val="af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B95E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Мои любимые занятия. Виды спорта и спортивные игры. </w:t>
            </w:r>
            <w:r w:rsidRPr="00B95E6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Мои любимые сказки</w:t>
            </w:r>
            <w:r w:rsidRPr="00B95E6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. </w:t>
            </w:r>
          </w:p>
          <w:p w:rsidR="00523AA8" w:rsidRPr="00B95E6F" w:rsidRDefault="00EA7479" w:rsidP="00B95E6F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5E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Выходной день </w:t>
            </w:r>
            <w:r w:rsidRPr="00B95E6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(в зоопарке, цирке)</w:t>
            </w:r>
            <w:proofErr w:type="gramStart"/>
            <w:r w:rsidRPr="00B95E6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,</w:t>
            </w:r>
            <w:r w:rsidRPr="00B95E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</w:t>
            </w:r>
            <w:proofErr w:type="gramEnd"/>
            <w:r w:rsidRPr="00B95E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аникулы.</w:t>
            </w:r>
            <w:r w:rsidRPr="00B95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A8" w:rsidRPr="00B95E6F" w:rsidRDefault="008D6393" w:rsidP="00B95E6F">
            <w:pPr>
              <w:shd w:val="clear" w:color="auto" w:fill="FFFFFF"/>
              <w:spacing w:line="240" w:lineRule="auto"/>
              <w:ind w:right="86" w:firstLine="1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:rsidR="00523AA8" w:rsidRPr="00B95E6F" w:rsidRDefault="00523AA8" w:rsidP="00B95E6F">
            <w:pPr>
              <w:shd w:val="clear" w:color="auto" w:fill="FFFFFF"/>
              <w:spacing w:line="240" w:lineRule="auto"/>
              <w:ind w:right="86" w:firstLine="1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AA8" w:rsidRPr="00B95E6F" w:rsidRDefault="00523AA8" w:rsidP="00B95E6F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479" w:rsidRPr="00B95E6F" w:rsidTr="00B95E6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79" w:rsidRPr="00B95E6F" w:rsidRDefault="00EA7479" w:rsidP="00B95E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5E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79" w:rsidRPr="00B95E6F" w:rsidRDefault="00EA7479" w:rsidP="00B95E6F">
            <w:pPr>
              <w:pStyle w:val="af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5E6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Моя школа.</w:t>
            </w:r>
          </w:p>
          <w:p w:rsidR="00EA7479" w:rsidRPr="00B95E6F" w:rsidRDefault="00EA7479" w:rsidP="00B95E6F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5E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Классная комната, учебные предметы, школьные принадлежности. Учебные занятия на </w:t>
            </w:r>
            <w:proofErr w:type="gramStart"/>
            <w:r w:rsidRPr="00B95E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уроках</w:t>
            </w:r>
            <w:proofErr w:type="gramEnd"/>
            <w:r w:rsidRPr="00B95E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79" w:rsidRPr="00B95E6F" w:rsidRDefault="008D6393" w:rsidP="00B95E6F">
            <w:pPr>
              <w:shd w:val="clear" w:color="auto" w:fill="FFFFFF"/>
              <w:spacing w:line="240" w:lineRule="auto"/>
              <w:ind w:right="86" w:firstLine="1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EA7479" w:rsidRPr="00B95E6F" w:rsidRDefault="00EA7479" w:rsidP="00B95E6F">
            <w:pPr>
              <w:shd w:val="clear" w:color="auto" w:fill="FFFFFF"/>
              <w:spacing w:line="240" w:lineRule="auto"/>
              <w:ind w:right="86" w:firstLine="1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479" w:rsidRPr="00B95E6F" w:rsidRDefault="00EA7479" w:rsidP="00B95E6F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479" w:rsidRPr="00B95E6F" w:rsidTr="00B95E6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79" w:rsidRPr="00B95E6F" w:rsidRDefault="00EA7479" w:rsidP="00B95E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5E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79" w:rsidRPr="00B95E6F" w:rsidRDefault="00EA7479" w:rsidP="00B95E6F">
            <w:pPr>
              <w:pStyle w:val="af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5E6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Мир вокруг меня.</w:t>
            </w:r>
          </w:p>
          <w:p w:rsidR="00EA7479" w:rsidRPr="00B95E6F" w:rsidRDefault="00EA7479" w:rsidP="00B95E6F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5E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Мой дом/квартира/комната: названия комнат, их размер, предметы мебели и интерьера. </w:t>
            </w:r>
          </w:p>
          <w:p w:rsidR="00EA7479" w:rsidRPr="00B95E6F" w:rsidRDefault="00EA7479" w:rsidP="00B95E6F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5E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Природа. </w:t>
            </w:r>
            <w:r w:rsidRPr="00B95E6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Дикие и домашние животные.</w:t>
            </w:r>
            <w:r w:rsidR="00EE5C43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B95E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Любимое время года. Погода.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79" w:rsidRPr="00B95E6F" w:rsidRDefault="00EA7479" w:rsidP="00B95E6F">
            <w:pPr>
              <w:shd w:val="clear" w:color="auto" w:fill="FFFFFF"/>
              <w:spacing w:line="240" w:lineRule="auto"/>
              <w:ind w:right="86" w:firstLine="1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D6393" w:rsidRPr="00B9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071D9" w:rsidRPr="00B9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часов</w:t>
            </w:r>
          </w:p>
          <w:p w:rsidR="00EA7479" w:rsidRPr="00B95E6F" w:rsidRDefault="00EA7479" w:rsidP="00B95E6F">
            <w:pPr>
              <w:shd w:val="clear" w:color="auto" w:fill="FFFFFF"/>
              <w:spacing w:line="240" w:lineRule="auto"/>
              <w:ind w:right="86" w:firstLine="1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479" w:rsidRPr="00B95E6F" w:rsidRDefault="00EA7479" w:rsidP="00B95E6F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479" w:rsidRPr="00B95E6F" w:rsidTr="00B95E6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79" w:rsidRPr="00B95E6F" w:rsidRDefault="00EA7479" w:rsidP="00B95E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5E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79" w:rsidRPr="00B95E6F" w:rsidRDefault="00EA7479" w:rsidP="00B95E6F">
            <w:pPr>
              <w:pStyle w:val="af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5E6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Страна/страны изучаемого языка и родная страна.</w:t>
            </w:r>
          </w:p>
          <w:p w:rsidR="00EA7479" w:rsidRPr="00B95E6F" w:rsidRDefault="00EA7479" w:rsidP="00B95E6F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5E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Общие сведения: название, столица. </w:t>
            </w:r>
          </w:p>
          <w:p w:rsidR="00EA7479" w:rsidRPr="00B95E6F" w:rsidRDefault="00EA7479" w:rsidP="00B95E6F">
            <w:pPr>
              <w:pStyle w:val="af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B95E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Литературные персонажи книг, популярных среди моих сверстников (имена героев книг, черты их характера). </w:t>
            </w:r>
            <w:r w:rsidRPr="00B95E6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Небольшие произведения детского фольклора на </w:t>
            </w:r>
            <w:proofErr w:type="gramStart"/>
            <w:r w:rsidRPr="00B95E6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английском</w:t>
            </w:r>
            <w:proofErr w:type="gramEnd"/>
            <w:r w:rsidRPr="00B95E6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языке (рифмовки, стихи, песни, сказки).</w:t>
            </w:r>
          </w:p>
          <w:p w:rsidR="00EA7479" w:rsidRPr="00B95E6F" w:rsidRDefault="00EA7479" w:rsidP="00EE5C43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5E6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Некоторые формы речевого и неречевого этикета англоговорящих стран в ряде ситуаций общения (в школе, во время совместной игры, за столом, в магазине).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79" w:rsidRPr="00B95E6F" w:rsidRDefault="008D6393" w:rsidP="00B95E6F">
            <w:pPr>
              <w:shd w:val="clear" w:color="auto" w:fill="FFFFFF"/>
              <w:spacing w:line="240" w:lineRule="auto"/>
              <w:ind w:right="86" w:firstLine="1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EA7479" w:rsidRPr="00B95E6F" w:rsidRDefault="008D6393" w:rsidP="00B95E6F">
            <w:pPr>
              <w:shd w:val="clear" w:color="auto" w:fill="FFFFFF"/>
              <w:spacing w:line="240" w:lineRule="auto"/>
              <w:ind w:right="86" w:firstLine="1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EA7479" w:rsidRPr="00B9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асов</w:t>
            </w: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479" w:rsidRPr="00B95E6F" w:rsidRDefault="00EA7479" w:rsidP="00B95E6F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23AA8" w:rsidRDefault="00523AA8" w:rsidP="0062147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472" w:rsidRDefault="00621472" w:rsidP="0062147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472" w:rsidRDefault="00621472" w:rsidP="0062147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472" w:rsidRPr="000F6184" w:rsidRDefault="00621472" w:rsidP="0062147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6184" w:rsidRPr="000F6184" w:rsidRDefault="000F6184" w:rsidP="000F6184">
      <w:pPr>
        <w:pStyle w:val="2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</w:rPr>
      </w:pPr>
    </w:p>
    <w:p w:rsidR="000F6184" w:rsidRPr="00F96F25" w:rsidRDefault="000F6184" w:rsidP="000F6184">
      <w:pPr>
        <w:tabs>
          <w:tab w:val="left" w:pos="0"/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025A9" w:rsidRPr="000F6184" w:rsidRDefault="005025A9" w:rsidP="000F6184">
      <w:pPr>
        <w:tabs>
          <w:tab w:val="left" w:pos="0"/>
          <w:tab w:val="left" w:pos="284"/>
        </w:tabs>
        <w:spacing w:line="240" w:lineRule="auto"/>
        <w:ind w:firstLine="709"/>
        <w:contextualSpacing/>
        <w:rPr>
          <w:sz w:val="24"/>
          <w:szCs w:val="24"/>
        </w:rPr>
      </w:pPr>
    </w:p>
    <w:p w:rsidR="001A4FF9" w:rsidRPr="000F6184" w:rsidRDefault="001A4FF9" w:rsidP="000F6184">
      <w:pPr>
        <w:spacing w:line="240" w:lineRule="auto"/>
        <w:ind w:firstLine="709"/>
        <w:contextualSpacing/>
        <w:rPr>
          <w:sz w:val="24"/>
          <w:szCs w:val="24"/>
        </w:rPr>
      </w:pPr>
    </w:p>
    <w:sectPr w:rsidR="001A4FF9" w:rsidRPr="000F6184" w:rsidSect="00C349D5">
      <w:footerReference w:type="default" r:id="rId8"/>
      <w:footerReference w:type="first" r:id="rId9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ED4" w:rsidRDefault="00AE3ED4" w:rsidP="000F6184">
      <w:pPr>
        <w:spacing w:after="0" w:line="240" w:lineRule="auto"/>
      </w:pPr>
      <w:r>
        <w:separator/>
      </w:r>
    </w:p>
  </w:endnote>
  <w:endnote w:type="continuationSeparator" w:id="0">
    <w:p w:rsidR="00AE3ED4" w:rsidRDefault="00AE3ED4" w:rsidP="000F6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01572"/>
      <w:docPartObj>
        <w:docPartGallery w:val="Page Numbers (Bottom of Page)"/>
        <w:docPartUnique/>
      </w:docPartObj>
    </w:sdtPr>
    <w:sdtEndPr/>
    <w:sdtContent>
      <w:p w:rsidR="00B87211" w:rsidRDefault="00B8721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3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7211" w:rsidRDefault="00B8721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211" w:rsidRDefault="00B87211">
    <w:pPr>
      <w:pStyle w:val="a7"/>
      <w:jc w:val="center"/>
    </w:pPr>
  </w:p>
  <w:p w:rsidR="00B87211" w:rsidRDefault="00B8721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ED4" w:rsidRDefault="00AE3ED4" w:rsidP="000F6184">
      <w:pPr>
        <w:spacing w:after="0" w:line="240" w:lineRule="auto"/>
      </w:pPr>
      <w:r>
        <w:separator/>
      </w:r>
    </w:p>
  </w:footnote>
  <w:footnote w:type="continuationSeparator" w:id="0">
    <w:p w:rsidR="00AE3ED4" w:rsidRDefault="00AE3ED4" w:rsidP="000F6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1B"/>
    <w:multiLevelType w:val="singleLevel"/>
    <w:tmpl w:val="0000001B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43"/>
    <w:multiLevelType w:val="singleLevel"/>
    <w:tmpl w:val="00000043"/>
    <w:name w:val="WW8Num8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45"/>
    <w:multiLevelType w:val="singleLevel"/>
    <w:tmpl w:val="00000045"/>
    <w:name w:val="WW8Num9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4F"/>
    <w:multiLevelType w:val="singleLevel"/>
    <w:tmpl w:val="0000004F"/>
    <w:name w:val="WW8Num1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8C51749"/>
    <w:multiLevelType w:val="hybridMultilevel"/>
    <w:tmpl w:val="30F473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8C80BA8"/>
    <w:multiLevelType w:val="hybridMultilevel"/>
    <w:tmpl w:val="41DE35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3876A1"/>
    <w:multiLevelType w:val="hybridMultilevel"/>
    <w:tmpl w:val="EF3A43FA"/>
    <w:lvl w:ilvl="0" w:tplc="62D01CB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29D8AB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14134338"/>
    <w:multiLevelType w:val="hybridMultilevel"/>
    <w:tmpl w:val="DCB0EB82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E24E4D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27FE73D3"/>
    <w:multiLevelType w:val="hybridMultilevel"/>
    <w:tmpl w:val="85082AC0"/>
    <w:lvl w:ilvl="0" w:tplc="47444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>
    <w:nsid w:val="3D4A783F"/>
    <w:multiLevelType w:val="hybridMultilevel"/>
    <w:tmpl w:val="A80A2D68"/>
    <w:lvl w:ilvl="0" w:tplc="29D8AB26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535D47"/>
    <w:multiLevelType w:val="hybridMultilevel"/>
    <w:tmpl w:val="870A0A8C"/>
    <w:lvl w:ilvl="0" w:tplc="BDF61D64">
      <w:start w:val="1"/>
      <w:numFmt w:val="bullet"/>
      <w:lvlText w:val="–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46586D12"/>
    <w:multiLevelType w:val="hybridMultilevel"/>
    <w:tmpl w:val="165C50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9B56C2A"/>
    <w:multiLevelType w:val="hybridMultilevel"/>
    <w:tmpl w:val="F482A12A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>
    <w:nsid w:val="66FD3E02"/>
    <w:multiLevelType w:val="hybridMultilevel"/>
    <w:tmpl w:val="20943ADA"/>
    <w:lvl w:ilvl="0" w:tplc="BDF61D6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DF4C7C"/>
    <w:multiLevelType w:val="hybridMultilevel"/>
    <w:tmpl w:val="C72A4E08"/>
    <w:lvl w:ilvl="0" w:tplc="E24E4DB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8D6134"/>
    <w:multiLevelType w:val="hybridMultilevel"/>
    <w:tmpl w:val="4A028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9466C7"/>
    <w:multiLevelType w:val="hybridMultilevel"/>
    <w:tmpl w:val="6BA41050"/>
    <w:lvl w:ilvl="0" w:tplc="55A280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29D8AB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D85C93"/>
    <w:multiLevelType w:val="hybridMultilevel"/>
    <w:tmpl w:val="1B6EBABE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77474EE"/>
    <w:multiLevelType w:val="hybridMultilevel"/>
    <w:tmpl w:val="FFE6B6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16"/>
  </w:num>
  <w:num w:numId="4">
    <w:abstractNumId w:val="22"/>
  </w:num>
  <w:num w:numId="5">
    <w:abstractNumId w:val="11"/>
  </w:num>
  <w:num w:numId="6">
    <w:abstractNumId w:val="13"/>
  </w:num>
  <w:num w:numId="7">
    <w:abstractNumId w:val="14"/>
  </w:num>
  <w:num w:numId="8">
    <w:abstractNumId w:val="19"/>
  </w:num>
  <w:num w:numId="9">
    <w:abstractNumId w:val="23"/>
  </w:num>
  <w:num w:numId="10">
    <w:abstractNumId w:val="0"/>
  </w:num>
  <w:num w:numId="11">
    <w:abstractNumId w:val="28"/>
  </w:num>
  <w:num w:numId="12">
    <w:abstractNumId w:val="10"/>
  </w:num>
  <w:num w:numId="13">
    <w:abstractNumId w:val="17"/>
  </w:num>
  <w:num w:numId="14">
    <w:abstractNumId w:val="27"/>
  </w:num>
  <w:num w:numId="15">
    <w:abstractNumId w:val="26"/>
  </w:num>
  <w:num w:numId="16">
    <w:abstractNumId w:val="12"/>
  </w:num>
  <w:num w:numId="17">
    <w:abstractNumId w:val="20"/>
  </w:num>
  <w:num w:numId="18">
    <w:abstractNumId w:val="9"/>
  </w:num>
  <w:num w:numId="19">
    <w:abstractNumId w:val="8"/>
  </w:num>
  <w:num w:numId="20">
    <w:abstractNumId w:val="25"/>
  </w:num>
  <w:num w:numId="21">
    <w:abstractNumId w:val="21"/>
  </w:num>
  <w:num w:numId="22">
    <w:abstractNumId w:val="24"/>
  </w:num>
  <w:num w:numId="23">
    <w:abstractNumId w:val="18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6"/>
  </w:num>
  <w:num w:numId="30">
    <w:abstractNumId w:val="7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72F7"/>
    <w:rsid w:val="000945FD"/>
    <w:rsid w:val="000C18E3"/>
    <w:rsid w:val="000C365E"/>
    <w:rsid w:val="000F1E61"/>
    <w:rsid w:val="000F6184"/>
    <w:rsid w:val="00102534"/>
    <w:rsid w:val="001157D8"/>
    <w:rsid w:val="001A4FF9"/>
    <w:rsid w:val="00230704"/>
    <w:rsid w:val="00251A1C"/>
    <w:rsid w:val="00261253"/>
    <w:rsid w:val="00292734"/>
    <w:rsid w:val="003057EF"/>
    <w:rsid w:val="00325952"/>
    <w:rsid w:val="00361677"/>
    <w:rsid w:val="0036616B"/>
    <w:rsid w:val="00367AA8"/>
    <w:rsid w:val="003F77EC"/>
    <w:rsid w:val="00420BB7"/>
    <w:rsid w:val="00447A4A"/>
    <w:rsid w:val="004E57FD"/>
    <w:rsid w:val="004F174A"/>
    <w:rsid w:val="005025A9"/>
    <w:rsid w:val="00517BDA"/>
    <w:rsid w:val="00523AA8"/>
    <w:rsid w:val="00540311"/>
    <w:rsid w:val="005422A1"/>
    <w:rsid w:val="00556EAB"/>
    <w:rsid w:val="005A72F7"/>
    <w:rsid w:val="005F2B34"/>
    <w:rsid w:val="00621472"/>
    <w:rsid w:val="006B07D8"/>
    <w:rsid w:val="006C2647"/>
    <w:rsid w:val="00731A7E"/>
    <w:rsid w:val="007C22E5"/>
    <w:rsid w:val="00801158"/>
    <w:rsid w:val="00866B52"/>
    <w:rsid w:val="008A58C4"/>
    <w:rsid w:val="008D6393"/>
    <w:rsid w:val="009603DD"/>
    <w:rsid w:val="009A0B2E"/>
    <w:rsid w:val="009A2C76"/>
    <w:rsid w:val="00A11219"/>
    <w:rsid w:val="00A204C9"/>
    <w:rsid w:val="00A235CD"/>
    <w:rsid w:val="00A9073A"/>
    <w:rsid w:val="00AE3ED4"/>
    <w:rsid w:val="00B7502F"/>
    <w:rsid w:val="00B87211"/>
    <w:rsid w:val="00B93B7F"/>
    <w:rsid w:val="00B95E6F"/>
    <w:rsid w:val="00C04BFA"/>
    <w:rsid w:val="00C349D5"/>
    <w:rsid w:val="00C57090"/>
    <w:rsid w:val="00C734A3"/>
    <w:rsid w:val="00C81A77"/>
    <w:rsid w:val="00C8783D"/>
    <w:rsid w:val="00D04117"/>
    <w:rsid w:val="00D11FDD"/>
    <w:rsid w:val="00D470F1"/>
    <w:rsid w:val="00D6010A"/>
    <w:rsid w:val="00DC1D62"/>
    <w:rsid w:val="00DE2C8A"/>
    <w:rsid w:val="00E071D9"/>
    <w:rsid w:val="00E263D2"/>
    <w:rsid w:val="00E967AB"/>
    <w:rsid w:val="00EA7479"/>
    <w:rsid w:val="00EC440B"/>
    <w:rsid w:val="00EE5C43"/>
    <w:rsid w:val="00F21BAD"/>
    <w:rsid w:val="00F2225D"/>
    <w:rsid w:val="00F51951"/>
    <w:rsid w:val="00F96F25"/>
    <w:rsid w:val="00FA0810"/>
    <w:rsid w:val="00FD5577"/>
    <w:rsid w:val="00FF2A97"/>
    <w:rsid w:val="00FF6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0F618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0F6184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21">
    <w:name w:val="Средняя сетка 21"/>
    <w:basedOn w:val="a"/>
    <w:uiPriority w:val="1"/>
    <w:qFormat/>
    <w:rsid w:val="000F6184"/>
    <w:pPr>
      <w:numPr>
        <w:numId w:val="10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Знак"/>
    <w:link w:val="a3"/>
    <w:rsid w:val="000F618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0F6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184"/>
  </w:style>
  <w:style w:type="paragraph" w:styleId="a7">
    <w:name w:val="footer"/>
    <w:basedOn w:val="a"/>
    <w:link w:val="a8"/>
    <w:uiPriority w:val="99"/>
    <w:unhideWhenUsed/>
    <w:rsid w:val="000F6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184"/>
  </w:style>
  <w:style w:type="paragraph" w:styleId="a9">
    <w:name w:val="footnote text"/>
    <w:basedOn w:val="a"/>
    <w:link w:val="aa"/>
    <w:uiPriority w:val="99"/>
    <w:semiHidden/>
    <w:unhideWhenUsed/>
    <w:rsid w:val="000F6184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F6184"/>
    <w:rPr>
      <w:sz w:val="20"/>
      <w:szCs w:val="20"/>
    </w:rPr>
  </w:style>
  <w:style w:type="character" w:styleId="ab">
    <w:name w:val="footnote reference"/>
    <w:uiPriority w:val="99"/>
    <w:rsid w:val="000F6184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62147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1472"/>
    <w:rPr>
      <w:rFonts w:ascii="Arial" w:hAnsi="Arial" w:cs="Arial"/>
      <w:sz w:val="16"/>
      <w:szCs w:val="16"/>
    </w:rPr>
  </w:style>
  <w:style w:type="table" w:styleId="ae">
    <w:name w:val="Table Grid"/>
    <w:basedOn w:val="a1"/>
    <w:uiPriority w:val="59"/>
    <w:rsid w:val="00B93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523AA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Заголовок 3+"/>
    <w:basedOn w:val="a"/>
    <w:rsid w:val="000F1E61"/>
    <w:pPr>
      <w:widowControl w:val="0"/>
      <w:suppressAutoHyphens/>
      <w:overflowPunct w:val="0"/>
      <w:autoSpaceDE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">
    <w:name w:val="No Spacing"/>
    <w:uiPriority w:val="1"/>
    <w:qFormat/>
    <w:rsid w:val="00367A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0F618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0F6184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21">
    <w:name w:val="Средняя сетка 21"/>
    <w:basedOn w:val="a"/>
    <w:uiPriority w:val="1"/>
    <w:qFormat/>
    <w:rsid w:val="000F6184"/>
    <w:pPr>
      <w:numPr>
        <w:numId w:val="10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Знак"/>
    <w:link w:val="a3"/>
    <w:rsid w:val="000F618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0F6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184"/>
  </w:style>
  <w:style w:type="paragraph" w:styleId="a7">
    <w:name w:val="footer"/>
    <w:basedOn w:val="a"/>
    <w:link w:val="a8"/>
    <w:uiPriority w:val="99"/>
    <w:unhideWhenUsed/>
    <w:rsid w:val="000F6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184"/>
  </w:style>
  <w:style w:type="paragraph" w:styleId="a9">
    <w:name w:val="footnote text"/>
    <w:basedOn w:val="a"/>
    <w:link w:val="aa"/>
    <w:uiPriority w:val="99"/>
    <w:semiHidden/>
    <w:unhideWhenUsed/>
    <w:rsid w:val="000F6184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F6184"/>
    <w:rPr>
      <w:sz w:val="20"/>
      <w:szCs w:val="20"/>
    </w:rPr>
  </w:style>
  <w:style w:type="character" w:styleId="ab">
    <w:name w:val="footnote reference"/>
    <w:uiPriority w:val="99"/>
    <w:rsid w:val="000F6184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62147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1472"/>
    <w:rPr>
      <w:rFonts w:ascii="Arial" w:hAnsi="Arial" w:cs="Arial"/>
      <w:sz w:val="16"/>
      <w:szCs w:val="16"/>
    </w:rPr>
  </w:style>
  <w:style w:type="table" w:styleId="ae">
    <w:name w:val="Table Grid"/>
    <w:basedOn w:val="a1"/>
    <w:uiPriority w:val="59"/>
    <w:rsid w:val="00B93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523AA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5281</Words>
  <Characters>30108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asus</cp:lastModifiedBy>
  <cp:revision>4</cp:revision>
  <cp:lastPrinted>2017-03-13T16:07:00Z</cp:lastPrinted>
  <dcterms:created xsi:type="dcterms:W3CDTF">2017-05-04T06:29:00Z</dcterms:created>
  <dcterms:modified xsi:type="dcterms:W3CDTF">2017-09-26T10:41:00Z</dcterms:modified>
</cp:coreProperties>
</file>